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E03A" w14:textId="4190962F" w:rsidR="00D85B14" w:rsidRPr="002F49B4" w:rsidRDefault="00365312" w:rsidP="00365312">
      <w:pPr>
        <w:jc w:val="center"/>
      </w:pPr>
      <w:r w:rsidRPr="002F49B4">
        <w:rPr>
          <w:noProof/>
        </w:rPr>
        <w:drawing>
          <wp:inline distT="0" distB="0" distL="0" distR="0" wp14:anchorId="62DE726C" wp14:editId="66A088B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0D213" w14:textId="5FDD4FE4" w:rsidR="00D85B14" w:rsidRPr="002F49B4" w:rsidRDefault="00911BBB" w:rsidP="00D85B14">
      <w:pPr>
        <w:jc w:val="center"/>
        <w:rPr>
          <w:rFonts w:ascii="Brill" w:hAnsi="Brill"/>
          <w:i/>
          <w:iCs/>
          <w:sz w:val="36"/>
          <w:szCs w:val="36"/>
        </w:rPr>
      </w:pPr>
      <w:r w:rsidRPr="002F49B4">
        <w:rPr>
          <w:rFonts w:ascii="Brill" w:hAnsi="Brill"/>
          <w:i/>
          <w:iCs/>
          <w:sz w:val="36"/>
          <w:szCs w:val="36"/>
        </w:rPr>
        <w:t xml:space="preserve">THEOT </w:t>
      </w:r>
      <w:r w:rsidR="00D85B14" w:rsidRPr="002F49B4">
        <w:rPr>
          <w:rFonts w:ascii="Brill" w:hAnsi="Brill"/>
          <w:i/>
          <w:iCs/>
          <w:sz w:val="36"/>
          <w:szCs w:val="36"/>
        </w:rPr>
        <w:t>Daniel in EMML 1768</w:t>
      </w:r>
    </w:p>
    <w:p w14:paraId="776FB327" w14:textId="59A2FC32" w:rsidR="00D85B14" w:rsidRPr="009F5374" w:rsidRDefault="00F24F47" w:rsidP="00F24F47">
      <w:pPr>
        <w:jc w:val="center"/>
        <w:rPr>
          <w:rFonts w:ascii="Brill" w:hAnsi="Brill"/>
          <w:sz w:val="18"/>
          <w:szCs w:val="18"/>
          <w:lang w:val="de-DE"/>
        </w:rPr>
      </w:pPr>
      <w:r w:rsidRPr="002F49B4">
        <w:rPr>
          <w:rFonts w:ascii="Brill" w:hAnsi="Brill"/>
          <w:sz w:val="18"/>
          <w:szCs w:val="18"/>
        </w:rPr>
        <w:t xml:space="preserve">Ff. </w:t>
      </w:r>
      <w:r w:rsidR="00365312" w:rsidRPr="002F49B4">
        <w:rPr>
          <w:rFonts w:ascii="Brill" w:hAnsi="Brill"/>
          <w:sz w:val="18"/>
          <w:szCs w:val="18"/>
        </w:rPr>
        <w:t>185r–196r</w:t>
      </w:r>
      <w:r w:rsidRPr="002F49B4">
        <w:rPr>
          <w:rFonts w:ascii="Brill" w:hAnsi="Brill"/>
          <w:sz w:val="18"/>
          <w:szCs w:val="18"/>
        </w:rPr>
        <w:br/>
      </w:r>
      <w:r w:rsidR="00BB5A7B" w:rsidRPr="002F49B4">
        <w:rPr>
          <w:rFonts w:ascii="Brill" w:hAnsi="Brill"/>
          <w:sz w:val="18"/>
          <w:szCs w:val="18"/>
        </w:rPr>
        <w:t xml:space="preserve">For the books of the Daniel cycle, the following people were involved in creating first, second, and third drafts of transcriptions: Hiwot Samuel, Ashlee Maslik, Jonah Sanford, Steve Delamarter, Qidist, Dejene, and Sarah Vulcan. </w:t>
      </w:r>
      <w:r w:rsidRPr="009F5374">
        <w:rPr>
          <w:rFonts w:ascii="Brill" w:hAnsi="Brill"/>
          <w:sz w:val="18"/>
          <w:szCs w:val="18"/>
          <w:lang w:val="de-DE"/>
        </w:rPr>
        <w:t xml:space="preserve">Draft </w:t>
      </w:r>
      <w:r w:rsidR="00D357F6" w:rsidRPr="009F5374">
        <w:rPr>
          <w:rFonts w:ascii="Brill" w:hAnsi="Brill"/>
          <w:sz w:val="18"/>
          <w:szCs w:val="18"/>
          <w:lang w:val="de-DE"/>
        </w:rPr>
        <w:t>4</w:t>
      </w:r>
      <w:r w:rsidRPr="009F5374">
        <w:rPr>
          <w:rFonts w:ascii="Brill" w:hAnsi="Brill"/>
          <w:sz w:val="18"/>
          <w:szCs w:val="18"/>
          <w:lang w:val="de-DE"/>
        </w:rPr>
        <w:t>, Transkribus</w:t>
      </w:r>
      <w:r w:rsidR="00060597" w:rsidRPr="009F5374">
        <w:rPr>
          <w:rFonts w:ascii="Brill" w:hAnsi="Brill"/>
          <w:sz w:val="18"/>
          <w:szCs w:val="18"/>
          <w:lang w:val="de-DE"/>
        </w:rPr>
        <w:t>;</w:t>
      </w:r>
      <w:r w:rsidRPr="009F5374">
        <w:rPr>
          <w:rFonts w:ascii="Brill" w:hAnsi="Brill"/>
          <w:sz w:val="18"/>
          <w:szCs w:val="18"/>
          <w:lang w:val="de-DE"/>
        </w:rPr>
        <w:t xml:space="preserve"> </w:t>
      </w:r>
      <w:r w:rsidR="00D85B14" w:rsidRPr="009F5374">
        <w:rPr>
          <w:rFonts w:ascii="Brill" w:hAnsi="Brill"/>
          <w:sz w:val="18"/>
          <w:szCs w:val="18"/>
          <w:lang w:val="de-DE"/>
        </w:rPr>
        <w:t xml:space="preserve">Draft </w:t>
      </w:r>
      <w:r w:rsidR="00D357F6" w:rsidRPr="009F5374">
        <w:rPr>
          <w:rFonts w:ascii="Brill" w:hAnsi="Brill"/>
          <w:sz w:val="18"/>
          <w:szCs w:val="18"/>
          <w:lang w:val="de-DE"/>
        </w:rPr>
        <w:t>5</w:t>
      </w:r>
      <w:r w:rsidRPr="009F5374">
        <w:rPr>
          <w:rFonts w:ascii="Brill" w:hAnsi="Brill"/>
          <w:sz w:val="18"/>
          <w:szCs w:val="18"/>
          <w:lang w:val="de-DE"/>
        </w:rPr>
        <w:t>, Steve</w:t>
      </w:r>
      <w:r w:rsidR="00060597" w:rsidRPr="009F5374">
        <w:rPr>
          <w:rFonts w:ascii="Brill" w:hAnsi="Brill"/>
          <w:sz w:val="18"/>
          <w:szCs w:val="18"/>
          <w:lang w:val="de-DE"/>
        </w:rPr>
        <w:t xml:space="preserve"> </w:t>
      </w:r>
      <w:r w:rsidR="00D85B14" w:rsidRPr="009F5374">
        <w:rPr>
          <w:rFonts w:ascii="Brill" w:hAnsi="Brill"/>
          <w:sz w:val="18"/>
          <w:szCs w:val="18"/>
          <w:lang w:val="de-DE"/>
        </w:rPr>
        <w:t>Delamarter</w:t>
      </w:r>
      <w:r w:rsidR="00060597" w:rsidRPr="009F5374">
        <w:rPr>
          <w:rFonts w:ascii="Brill" w:hAnsi="Brill"/>
          <w:sz w:val="18"/>
          <w:szCs w:val="18"/>
          <w:lang w:val="de-DE"/>
        </w:rPr>
        <w:t>;</w:t>
      </w:r>
      <w:r w:rsidRPr="009F5374">
        <w:rPr>
          <w:rFonts w:ascii="Brill" w:hAnsi="Brill"/>
          <w:sz w:val="18"/>
          <w:szCs w:val="18"/>
          <w:lang w:val="de-DE"/>
        </w:rPr>
        <w:t xml:space="preserve"> </w:t>
      </w:r>
      <w:r w:rsidR="00D85B14" w:rsidRPr="009F5374">
        <w:rPr>
          <w:rFonts w:ascii="Brill" w:hAnsi="Brill"/>
          <w:sz w:val="18"/>
          <w:szCs w:val="18"/>
          <w:lang w:val="de-DE"/>
        </w:rPr>
        <w:t xml:space="preserve">Draft </w:t>
      </w:r>
      <w:r w:rsidR="00D357F6" w:rsidRPr="009F5374">
        <w:rPr>
          <w:rFonts w:ascii="Brill" w:hAnsi="Brill"/>
          <w:sz w:val="18"/>
          <w:szCs w:val="18"/>
          <w:lang w:val="de-DE"/>
        </w:rPr>
        <w:t>6</w:t>
      </w:r>
      <w:r w:rsidR="00D85B14" w:rsidRPr="009F5374">
        <w:rPr>
          <w:rFonts w:ascii="Brill" w:hAnsi="Brill"/>
          <w:sz w:val="18"/>
          <w:szCs w:val="18"/>
          <w:lang w:val="de-DE"/>
        </w:rPr>
        <w:t>: Demeke</w:t>
      </w:r>
      <w:r w:rsidR="00060597" w:rsidRPr="009F5374">
        <w:rPr>
          <w:rFonts w:ascii="Brill" w:hAnsi="Brill"/>
          <w:sz w:val="18"/>
          <w:szCs w:val="18"/>
          <w:lang w:val="de-DE"/>
        </w:rPr>
        <w:t xml:space="preserve">; Draft </w:t>
      </w:r>
      <w:r w:rsidR="00D357F6" w:rsidRPr="009F5374">
        <w:rPr>
          <w:rFonts w:ascii="Brill" w:hAnsi="Brill"/>
          <w:sz w:val="18"/>
          <w:szCs w:val="18"/>
          <w:lang w:val="de-DE"/>
        </w:rPr>
        <w:t>7</w:t>
      </w:r>
      <w:r w:rsidR="00060597" w:rsidRPr="009F5374">
        <w:rPr>
          <w:rFonts w:ascii="Brill" w:hAnsi="Brill"/>
          <w:sz w:val="18"/>
          <w:szCs w:val="18"/>
          <w:lang w:val="de-DE"/>
        </w:rPr>
        <w:t>: Demeke and Delamarter</w:t>
      </w:r>
      <w:r w:rsidR="00F71977" w:rsidRPr="009F5374">
        <w:rPr>
          <w:rFonts w:ascii="Brill" w:hAnsi="Brill"/>
          <w:sz w:val="18"/>
          <w:szCs w:val="18"/>
          <w:lang w:val="de-DE"/>
        </w:rPr>
        <w:t xml:space="preserve">; Draft </w:t>
      </w:r>
      <w:r w:rsidR="00D357F6" w:rsidRPr="009F5374">
        <w:rPr>
          <w:rFonts w:ascii="Brill" w:hAnsi="Brill"/>
          <w:sz w:val="18"/>
          <w:szCs w:val="18"/>
          <w:lang w:val="de-DE"/>
        </w:rPr>
        <w:t>8</w:t>
      </w:r>
      <w:r w:rsidR="00F71977" w:rsidRPr="009F5374">
        <w:rPr>
          <w:rFonts w:ascii="Brill" w:hAnsi="Brill"/>
          <w:sz w:val="18"/>
          <w:szCs w:val="18"/>
          <w:lang w:val="de-DE"/>
        </w:rPr>
        <w:t>, Ralph Lee</w:t>
      </w:r>
      <w:r w:rsidR="009F5374" w:rsidRPr="009F5374">
        <w:rPr>
          <w:rFonts w:ascii="Brill" w:hAnsi="Brill"/>
          <w:sz w:val="18"/>
          <w:szCs w:val="18"/>
          <w:lang w:val="de-DE"/>
        </w:rPr>
        <w:t>.</w:t>
      </w:r>
    </w:p>
    <w:p w14:paraId="0EB93521" w14:textId="784D03ED" w:rsidR="00D85B14" w:rsidRPr="002F49B4" w:rsidRDefault="00A15635" w:rsidP="00060597">
      <w:pPr>
        <w:rPr>
          <w:sz w:val="18"/>
          <w:szCs w:val="18"/>
        </w:rPr>
      </w:pPr>
      <w:r w:rsidRPr="002F49B4">
        <w:rPr>
          <w:i/>
          <w:iCs/>
          <w:sz w:val="18"/>
          <w:szCs w:val="18"/>
        </w:rPr>
        <w:t>Nota Bene</w:t>
      </w:r>
      <w:r w:rsidRPr="002F49B4">
        <w:rPr>
          <w:sz w:val="18"/>
          <w:szCs w:val="18"/>
        </w:rPr>
        <w:t>: Each paragraph represents the text from a single column.</w:t>
      </w:r>
      <w:r w:rsidR="00524E65" w:rsidRPr="002F49B4">
        <w:rPr>
          <w:sz w:val="18"/>
          <w:szCs w:val="18"/>
        </w:rPr>
        <w:t xml:space="preserve"> </w:t>
      </w:r>
      <w:r w:rsidR="00060597" w:rsidRPr="002F49B4">
        <w:rPr>
          <w:sz w:val="18"/>
          <w:szCs w:val="18"/>
        </w:rPr>
        <w:br/>
      </w:r>
      <w:r w:rsidR="00524E65" w:rsidRPr="002F49B4">
        <w:rPr>
          <w:sz w:val="18"/>
          <w:szCs w:val="18"/>
        </w:rPr>
        <w:t xml:space="preserve">The images can be viewed at vHHML at </w:t>
      </w:r>
      <w:hyperlink r:id="rId7" w:history="1">
        <w:r w:rsidR="00524E65" w:rsidRPr="002F49B4">
          <w:rPr>
            <w:rStyle w:val="Hyperlink"/>
            <w:sz w:val="18"/>
            <w:szCs w:val="18"/>
          </w:rPr>
          <w:t>https://w3id.org/vhmml/readingRoom/view/832792</w:t>
        </w:r>
      </w:hyperlink>
      <w:r w:rsidR="00524E65" w:rsidRPr="002F49B4">
        <w:rPr>
          <w:sz w:val="18"/>
          <w:szCs w:val="18"/>
        </w:rPr>
        <w:t xml:space="preserve"> </w:t>
      </w:r>
    </w:p>
    <w:p w14:paraId="5B5DB81C" w14:textId="258141FB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185r</w:t>
      </w:r>
    </w:p>
    <w:p w14:paraId="57819C2A" w14:textId="5153E261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ወሀሎ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አሐዱ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ኢዮአቄም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ወአውሰበ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ስማ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ሶስና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ወሠናይት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ወትፈርህ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ወአዝማዲሃኒ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ጻድቃን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ወመሀርገ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ለይለቶሙ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ኦሪተ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ሙሴ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ወኢዮአቄም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ባዕል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ዐጸደ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አጎማል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ጎረ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ቤቱ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ወይመጽኡ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አይሁድ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ይከብር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ወአስተርአዩ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ረበናተ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መድልዋን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በእንቲአሆሙ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ወፅአት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ኀጢአት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መድልዋን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ይብሉ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ነዐቅቦሙ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ይለምዱ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ኢዮአቄም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ወይመጽኡ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ይትኳነኑ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አቲዎ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ጊዜ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ትበውእ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ሶስና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ወታንሶሱ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ዐጸደ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አቅማኅ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ዘምታ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ወርእይዋ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አሚረ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ትበውእ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ወተንሶሱ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ወፈተውዋ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ወሜጡ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ወዒፍትኡ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አዕይንቲሆሙ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ኢይነጽሩ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ወኢትዘከሩ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ኵነኔ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ወክልኤሆሙ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አፍቀርዋ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ወኢናገሩ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በበናቲሆሙ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ኀፍሩ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ነጊረ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ፍትወቶሙ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ወይፈቅዱ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ይስክቡ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ምስሌሃ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ወይፀያሕዋ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አሚረ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ይርከብዋ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፬ንእቱ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ቤተነ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ጊዜ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መሳሕ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ወኀለፉ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ወተፋለጡ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በበይናቲሆሙ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ወተሰውጡ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ወተረከቡ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ኅቡረ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ወተናጸሩ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ክልኤ[ሆ]ሙ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ተናገሩ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ፍትወቶሙ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ተዓደሙ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ጊዜ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ይክሉ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ረኪቦታ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ባሕቲታ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ይጸንሕዋ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መዐልተ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ዘልፍ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ክልኤሆን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አዋልዲሃ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ወፈተወት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ትትኀፀብ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2250E435" w14:textId="0C65CC3E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ሀፈወት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ወአልቦሂየ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ወኢመኑሂ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ይትኀብኡ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ወይፀንሕዋ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ወትቤሎን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ለአዋልዲሃ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ያምጽአ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ወማኅፀበ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ወይዕጽዋ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ኆኅተ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ወትትኀፀብ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ወገብራ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አዘዘቶን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ወኢርእያሆሙ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ይትኀብእዎን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ወወፂኦን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አዋልድ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ተንሥኡ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፪ረበናት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እልክቱ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ወሮጹ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ወይቤልዋ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ዕፅው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ኆኅተ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ዘይሬእየነ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ወንፈቱ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ንስክብ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ምስሌኪ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ወኦሆ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ወእመአኮ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ናስተዋዲየኪ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ረከብነ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ብእሴ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ምስሌኪ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ወበእንተዝ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ሰደድኪ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አዋልዲኪ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ወበከያት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ሶስና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ተመንደብኩ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እምኵለሂ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ገበርኩ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እመውት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ኢገበርኩ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ኢእድኅን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እምእዴሆሙ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ወይኄይሰኒ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ኢገቢርየ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እደቅ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እዴሆሙ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እምአአብስ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ወአውየወት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ሶስና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ወአውየዉ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ምስሌሃ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ወሮጸ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ወአርኀወ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ኆኅተ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ወሰሚዖሙ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አውያት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በቤቶሙ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መፍልስት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ኮነ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እልክቱ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ተኃፈሩ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አግብርቲሆሙ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ግሙራ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ኢተሰምዐ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ዘከመዝ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ሶስና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ወበሰኒታ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ተጋቢኦሙ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ኢዮአቄም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እልክቱ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፪ረበናት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ወበዐመፃ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ይቅትልዋ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ለሶስና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ወለአኩ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ለሶስና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ኬልቅዩ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ብእሲተ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ኢዮአቴም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ወለአኩ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ወመጽአት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ወነገዳ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ወአዘማዲሃ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ዘመዳ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ወሶስናስ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ለሕይት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ወሠናይት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ወአዘዙ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3F521932" w14:textId="487D0D0D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lastRenderedPageBreak/>
        <w:t xml:space="preserve">f. 185v </w:t>
      </w:r>
    </w:p>
    <w:p w14:paraId="144F7CC7" w14:textId="72D084FA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እልክቱ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ዐማፅያን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ይክስትዋ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ይጽጋብዋ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ላሕያ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ወከሠትዋ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ወይበክዩ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አዝማዲሃ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ዘያአምሩ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ወተንሥኡ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እልክቱ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፪ረበናት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ወአንበሩ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እደዊሆሙ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ትበኪ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ነጸረት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ተወከለ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ልባ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በእግዚአብሔር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ወይቤሉ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እልክቱ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ናንሶሱ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ባሕቲትነ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ወክልኤ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ገዘኢ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ወዐፀዉ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ኆኅተ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ወፈነወቶን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ለአዋልዲሃ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ወሬዛ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እምውእደ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ይትኀባእ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ወሰከባ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ምስሌሃ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ወንሐነ{ሰ}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ማእዝንተ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ኀጢአቶሙ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ሮጽነ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ወረከብናሆሙ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ይሰክቡ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ኅቡረ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ወንሐነሰ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ስአናሁ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እኂዘ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አምሰጠነ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ይኃይላነ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ወአርኀዉ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ኆኅተ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ወወፅአ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ወኪያሃሰ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አኀዝናሃ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ወተስአልናሃ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ወኢያይደዐትነ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ወአምንዎሙ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ዐውድ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ወመኴንታት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ወአውየወት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ሰስና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ዘታአምር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ዘኅቡእ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ዘታአምር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ይኩን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ታአምር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በሐሰት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አስተዋደዩኒ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ወ፪ሁ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እመውት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ዘገበርኩ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አኅሠሙ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እሉ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ወሰምዐ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ይወስዱ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ይቅትልዋ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ወሬዛ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ወከልሐ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ንጹሕ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እምደማ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ለዛቲ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ወተመይጡ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ምንትነ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ዘትብል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ወቆመ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ማእከሎሙ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ከመዝኑ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አብዳን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ትሐትቱ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4872A89F" w14:textId="5776A00C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ወትጠይቁ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ተኴነኑ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ዐውድ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ሐስው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አስተዋድዮታ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አሉ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ወተሰውጡ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ይረውጹ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ወይቤልዎ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ሊቀናት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ንበር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ማእከሌነ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ወንግረነ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ኪያከ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አልህቀ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ወይቤሎሙ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አርኅቅዎሙ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በዘዚእሆሙ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ወኅትዎሙ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ወአቅምዎሙ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ወጸውዕዎ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ብሉይ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መዋዕሊከ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እኩያት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ኅጣውኢከ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ዘገበርከ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ቀዲሙ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ኰነንከ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ፍትሐ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ዐመፃ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ወአኅየውከ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ጊጉያነ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ወቀተልከ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ንጹሐ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ዘከልአ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ጻድቅ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ወንጹሕ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ኢትቅትል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ለዛቲ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ንግረነ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በታሕተ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ይትናገሩ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ክልኤሆሙ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በታሕተ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ሰኪኖን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አማን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ኀሰውከ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ወድአ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ያንቅዕከ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እማእከልከ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ወአግሐሶ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ኪያሁ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ያምጽኡ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ከልአ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ከናአን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ዘይሁዳ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ላሕይ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አስሐተከ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ወፍትወት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ጋፍትአ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ልብከ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ከመዝኑ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ትሬስዩ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ኢክህለት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ተዋቅሶተክሙ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ወፈርሀት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ወተዐጋሰት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ወዐመፀክሙ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ንግረኒ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ረከብኩሙ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ይትናገሩ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በበይናቲሆሙ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ጵሪዮን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አማን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ሐሰውከ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ጽኑሕ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በሰይፍ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ይሠፅርከ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በመንፈቅከ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ይሠሩክሙ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ባረክዎ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ዘአድኀነ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ዘተወከለ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ቦቱ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አ</w:t>
      </w:r>
    </w:p>
    <w:p w14:paraId="3EB86865" w14:textId="3840110F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186r</w:t>
      </w:r>
    </w:p>
    <w:p w14:paraId="71BBBCCB" w14:textId="0CDB349C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ወተንሥኡ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እልክቱ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ረበናት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አርስሖሙ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እምቃሎሙ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ወሐሰዉ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ሰምዖሙ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ወጋብሩ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አኩየ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ቢጾሙ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ወበሕገ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ሙሴ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ወቀተልዎሙ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ወድኅነ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ንጹሐ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በይእቲ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ወአእኰትዎ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ኬልቄዩ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ወብእሲቱ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ሶስና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ኢዮአቄም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አዝግዲሃ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ኢተረክበ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እኩዩ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ምግባር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ወለዘለፉ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፪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አመ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፴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ለኢዮአቄም</w:t>
      </w:r>
      <w:r w:rsidR="00C332CB" w:rsidRPr="002F49B4">
        <w:rPr>
          <w:rFonts w:ascii="Abyssinica SIL" w:hAnsi="Abyssinica SIL" w:cs="Abyssinica SIL"/>
        </w:rPr>
        <w:t xml:space="preserve">፤ </w:t>
      </w:r>
      <w:r w:rsidRPr="002F49B4">
        <w:rPr>
          <w:rFonts w:ascii="Abyssinica SIL" w:hAnsi="Abyssinica SIL" w:cs="Abyssinica SIL"/>
        </w:rPr>
        <w:t>ንጸሠ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ናቡከዶኖጾር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ኢየሩሳሌም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ወቀተለ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ወአግብአ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እዴሁ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ለኢዮአቄም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ወንዋየ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ቤተ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ወወሰደ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ብሔረ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ሰናአር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ወንዋየ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አቡሁ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ወቤተ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መዝገበ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አቡሁ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ለአዝፉኔስ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ኅፅዋኒሁ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ያምጽእ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እምደቂቀ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ተፄወዉ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እምዘመደ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ቢጸ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ወራዙት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አልቦሙ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ነውረ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ዘለሕይ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ገጾሙ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ወያአምሩ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ወይሌብዉ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ምክረ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ወይሔልዩ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ጥዩቀ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እሎቦሙ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ይቁሙ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ጽርኀ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ወይምህርዎ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መጽሐፈ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ዘነገረ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ሲሳዮሙ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አሚረ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የሀብዎሙ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እማእደ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ዘይሰቲ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ወየኀርስዎሙ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ወእም[ሂ]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ይቁሙ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ወሀለዉ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ምስሌሆሙ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እምደቂቀ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ወአናንያ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ወአዘርያ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ወወለጦ</w:t>
      </w:r>
    </w:p>
    <w:p w14:paraId="4A469A34" w14:textId="5F2A5D9F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አስማቲሆሙ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ኅጽዋን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ወለአናንያ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ሲድራቅ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ወለአዘርያ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ሚስት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ወለሚሳኤል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አብዴናጎ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ወአጥብ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ኢይብለዕ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ለማእደ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ኢይስተይ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እምወይኑ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ወአስተብቍዖ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ኅጽዋን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ኢያብልዖ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ወወሀቦ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ሣህለ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ወምሕረተ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ነጽዋን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ኅጽዋን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እፈርሆ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ሲሳየክሙ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ወዘትሰትዩ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ርእየክሙ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ድግዱጋኒክሙ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እምደቀ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ቢጽክሙ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ኢይኰንነኒ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ርእስየ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ለአሜሳድ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ዘሤመ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ኅጽዋን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ወአናንያ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ወአዛርያ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አመክሮሙ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በአግብርቲከ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ዐሡረ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ወሀቡነ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እምፍሬ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ወንብላዕ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ንስተይ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ወትርአይ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ነፍስትነ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ወነፍስቶሙ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ለደቅ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ይሴሰዩ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እማእደ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አግብርቲከ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ወሰምዖሙ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ወአምከሮሙ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ዐሡረ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ኀየሰ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ነፍስቶሙ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ወሠነየ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እምእልክቱ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ይሴሰዩ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እማእድ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አሜሴድ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ሲሳዮሙ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ዘይሰትዩ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ወወሀቦሙ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ደቅ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ወወሀቦሙ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ወአእምሮ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ወልቡና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መጽሐፍ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ወፍካሬ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ተፈጺሞ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ያምጽእዎሙ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አብኦሙ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ኅጽዋን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ናቡክድኖጾር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ወተናገሮሙ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ወኢተረከበ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ወአናንያ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ወአዛርያ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ወሚሳኤል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</w:t>
      </w:r>
    </w:p>
    <w:p w14:paraId="4EF9169C" w14:textId="657C0D19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186v</w:t>
      </w:r>
    </w:p>
    <w:p w14:paraId="11968A72" w14:textId="630F670D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ጥበብ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ወምክር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ዘኀሠሠ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በኀቤሆሙ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ረከበ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ትዕሥርተ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ሥራይ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ሰገል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ወነበረ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አኃቲ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ለቂሮስ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በካልእ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ሐለመ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ናቡክድናጾር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ወደንጋፀት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ወረሰዐ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ሕልሞ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ጸውዓ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ሥራይ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ሰገል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ወጠቢባነ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ወለባዊያነ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ወማእምራነ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ወይንግርዎ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ወይቤሎሙ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ሐለምኩ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ወደንገፀት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ወረሳዕኩ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ወተናገርዋ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በሱርስት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ወይቤልዎ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ንግሮሙ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ለአግብርቲከ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ሕለመከ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ወናየድዓከ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ወተሰጥዎሙ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ትረስዐኒ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ኢታየድዓኒ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ነገርየ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ወሕልምየ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ወኢትፌክሩ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ትመውቱ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ወትትበረበሩ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ንዋየክሙ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ወእምከመሰ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አይዳዕክሙኒ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ወፈከርክሙሂ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ትነሥኡ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ፍታክሙ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ወዐስበክሙ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ወብዙኀ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አከብረክሙ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ወዳእሙ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ንግሩኒ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ወፈክሩ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ወአውሥእዎ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ዳግመ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ወይቤልዎ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ይንግሮሙ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ለአግብርቲሁ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ወፍካሬሁሰ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ንነግሮ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ወተሰጥዎሙ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አማን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አእመርኩ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ታስተኃፍሩኒ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ተረስዐኒ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ኢትነግሩኒ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አእመርኩ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ተኀሥሡ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ዘትፈጥሩ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ሐሰት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አይድዑኒ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ይኅ</w:t>
      </w:r>
      <w:r w:rsidR="00FD41BC" w:rsidRPr="002F49B4">
        <w:rPr>
          <w:rFonts w:ascii="Abyssinica SIL" w:hAnsi="Abyssinica SIL" w:cs="Abyssinica SIL"/>
        </w:rPr>
        <w:t>[.]</w:t>
      </w:r>
      <w:r w:rsidRPr="002F49B4">
        <w:rPr>
          <w:rFonts w:ascii="Abyssinica SIL" w:hAnsi="Abyssinica SIL" w:cs="Abyssinica SIL"/>
        </w:rPr>
        <w:t>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ጊዜሁ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ወአእምር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ትነግሩኒ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ወአውሥኡ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ካዕበ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</w:t>
      </w:r>
    </w:p>
    <w:p w14:paraId="5749EAD0" w14:textId="14049FF9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lastRenderedPageBreak/>
        <w:t>(col. 2) ይቤሉ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አእምሮ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ንጉ[ሠ]ዐቢየ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ዘይሴአል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ዘከመዝ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ሰገል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ሥራይ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ዕፁብ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ዘይሴአል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በዕደ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ዘይነግሮ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አማልክት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ንብረቶሙ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ዘሥጋ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ተምዐ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መዐተ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ይትትልዎሙ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ወወፅአ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ትእዛዝ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ወአኀዙ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ይቅትልዎሙ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ወኀሠሥዎ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ወለአዕርክቲሁ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ይቅትልዎሙ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ወተናገሮ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ለአርዮከ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መብስለኒሁ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ይቅትሎሙ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ለጠቢባነ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ወተሥእሎ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ወፅአ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ትእዛዝ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ዕፁብ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ወነገሮ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አርዮክ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ወአስተብቍዖ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የዐድምዎ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ወይንግሮ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ወይፈክር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ወቦአ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ወነገሮሙ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ለአዕርክቲሁ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ዘነገረ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ለአናንያ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ወአዛርያ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ወሣአሉ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ሣህለ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ዘኅቡእ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ኢይሙት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ወአዕርክቲሁ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ጠቢባን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ተከሥተ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ሌሊት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ወአእኰቶ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ለአምለከ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ይትባረክ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ጥባብ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ወምክር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ይዌልጥ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ወይስዕር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ወይሁቦሙ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ለጠቢባን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ወምክረ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ለመከርያን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ይከሥት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ዘዕሙቅ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ወኅቡእ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ወያአምር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ጽልመት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ወኀቤሁ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ሀሎ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2E246A38" w14:textId="0DF3586C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187r</w:t>
      </w:r>
    </w:p>
    <w:p w14:paraId="49C21EA1" w14:textId="4B93ECB1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ብርሃን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አበዊነ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ወእሴብሐከ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ወሀብከኒ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ወአእምሮ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ወነገርከኒ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ዘአስተብቋዕኩከ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ወአይዳዕከኒ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ወሖረ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አርዮክ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ይቅትሎሙ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ለጠቢባነ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ኢትቅትሎሙ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ለጠቢባነ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አብአኒ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እነግሮ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ወሕልሞሂ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ፍጡነ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አብኦ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አርዮከ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ረከብኩ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እምደቂቀ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ጼዋ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ዘይነግሮ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ወተሰጥዎ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ትክልኑ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ትንግረኒ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ወፍካሬሁኒ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ወአውሥአ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ዘይሴአል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ለጠቢባን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ወኢ[ኮነ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]ለማእምራነ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ሰገል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ወኢለእለ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ሥራይ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ዳእሙ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አምለክ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ዘይከሥት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ዘኅቡእ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ወአርአዮ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ናቡክድኖጾር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ይኩን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በደኃሪ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ከመዝ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ምስካብከ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ሐለይከ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ይከውን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እምድኅረከ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ወዘይከሥት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ኅቡአ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አርእየከ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ይኩን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ወአነሂ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በጥበበ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ዘተከሥተ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ዘኅቡእ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ዳእም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እንግሮ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ታእምር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ዘኀለይከ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ይኔጽር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ወግሩም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ጽሩይወእደዊሁ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ወእንግድዓሁ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ወመዝራዕቱ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ዘብሩር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ወከርሡ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ወሐቌሁ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ዘብርት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አቍያጺሁ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ዘኀጺን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ወመንፈቀ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እገሪሁ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ኀጺነ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ወመንፈቁ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ልሕኵት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ትነጽር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ተመትረ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እብን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እምደብር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</w:t>
      </w:r>
    </w:p>
    <w:p w14:paraId="371DE400" w14:textId="0D4165E2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ረደ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እገሪሁ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ዘኀጺን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ወዘልሕኵት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ወኅረጾ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ለዝሉፉ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ተሐርፀ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በምዕር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ልሕኵቶሂ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ወኁጺኑ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ወብርቱሂ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ወብሩሩሂ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ወወርቱሂ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ዐውድ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ዘማእረር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ወነሥኦ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ነፋስ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ወኢተዐውቀ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መካኑ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እብን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ዘቀጥቀጠ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ወመልአ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ሕልመከ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ወፍካሬሁኒ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እነግር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ዘወሀበከ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ጽኑዐ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ወኀያለ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ወክቡረ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በሐውርተ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ይነብሩ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ደቂቀ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እጓለ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እመሐያው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ገዳም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ወአዕዋፈ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ወዓሣተ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ወወሀበከ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እዴከ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ወሤመከ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ወእምድኅሬሁ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ካልአ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ዘይቴኀት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ብሩር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ወዝኩሰ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ዘብርት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ሣልስ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ዘይኴንን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ወረብዕ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ጽኑዕ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ሐፂን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ወያደከሞ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ወይርቆት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ከማሁ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ወይመውኦ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ወያገርሮ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እገሪሁ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ወአጸብዒሁ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ልሕኵት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ወመንፈቁ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ኀጺን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ኑፋቅ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ወእምጕንዱ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ለኀጺን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ውስቴታ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ኀፂን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ድሙር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ልሐኵት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ወአጸብዐ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እገሪሁኒ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ኀፂን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ወመንፈቁ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ልሕኵት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ጽኑዕ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ወመንፈቀ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ይትቀጠቀጥ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ኀፂነ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ወልሕኵት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ኀዉስ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ወከማሁ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ኀዉሣን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እጓለ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እምሐያው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ድሙራነ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ዝኩ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ኢይዴመር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ኀጺን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ልሕኵት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ወበመዋዕሊሆሙ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ዘኢየኀልቅ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ወ{ዘ}ኢይትወሀብ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ለካልእ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ይመውእ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ወያደርር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</w:t>
      </w:r>
    </w:p>
    <w:p w14:paraId="718DE1A4" w14:textId="0F4FC895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187v</w:t>
      </w:r>
    </w:p>
    <w:p w14:paraId="10C0A1DB" w14:textId="02CEB17B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እምደብር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ወረደ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እብን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ወኀረጸ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ልሕኵቶሂ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ወኀጺኖሂ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ወብርቶሂ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ወብሩሮሂ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ወወርቆሂ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አርአዮ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ይኩን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ወእመንቱ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እልሙኒ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ወርቱዕ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ፍካሬሁኒ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ሰገደ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ወሰገደ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ወአከበሮ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ወመዐዛ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ሠናየ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ወተሰጥዎ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አማን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አማልክት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ወእግዚአ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አጋእዝት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ወዘይሬኢ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በኅቡእ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ክህልከ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አእምሮ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ዘክዱን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ወአዕበዮ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ወብዙኀ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ፈተተ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ወወሀቦ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ዐቢያተ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ወሤሞ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በሐውርተ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ወመኰንነ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ወሤሞ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ለሢድራቅ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ወሚሣቅ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ወአብደናጎ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ዐጸድ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FD41BC" w:rsidRPr="002F49B4">
        <w:rPr>
          <w:rFonts w:ascii="Abyssinica SIL" w:hAnsi="Abyssinica SIL" w:cs="Abyssinica SIL"/>
        </w:rPr>
        <w:t>[..]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፲ወ፰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ላቡከድኖጾር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ዘወረቅ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ኑኁ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፷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ወግድሙ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ወአቀሞ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ሐቅል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ያስተጋብኡ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መኳንንተ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መለእከተ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ወመሳፍንተ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ወዐበይተ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ወነገሥተ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መላእክተ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በሐውርት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ይመጽኡ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ለመድቅሐ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ዘአቀመ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ናቡከድኖጸር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ወተጋብኡ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መኳንንተ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ወመሰፍንተ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ወመጋብተ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ወዐበይተ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ወሐበይተ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ወነገሥተ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ወመላእክተ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በሐውርተ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ለመድቅሐ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ዘአቀመ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ወቆመ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ወከልሐ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አዋዲ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ይብሉክሙ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ወበሐውርት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ሰማዕሙ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ቀርን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ወዕንዚራ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ወመሰንቆ[</w:t>
      </w:r>
      <w:r w:rsidR="00FD41BC" w:rsidRPr="002F49B4">
        <w:rPr>
          <w:rFonts w:ascii="Abyssinica SIL" w:hAnsi="Abyssinica SIL" w:cs="Abyssinica SIL"/>
        </w:rPr>
        <w:t>.]</w:t>
      </w:r>
    </w:p>
    <w:p w14:paraId="490DF778" w14:textId="44FF937B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ብዕዘ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ወማኅሌተ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ግነዩ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ወሰወግዱ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ለምስ[ለ]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ዘነወርቅ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ወአቀመ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ወዘኢገነየ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ወኢሰገደ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በጊዜሃ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ይወድይ[ዎ]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ዘይነድድ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ሰምዑ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ቀርን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ወዕንዚራ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ወመሰንቆ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ወማኅሌተ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[ሀ]ሉ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ወሰገዱ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ለምስል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ዘአቅመ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ወአስተዋደይዎሙ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ለአይሁድ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ናቡክድኖጾር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አዘዝከ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ትእዛዘ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ሰምዑ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ቀርን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ወዕንዚራ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ወመስንቆ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ወማሕሌተ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ወከበሮ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ተውኔተ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ዘኢገነየ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ወኢሰግደ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ይደይዎ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ዘይነድድ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ወሀዉ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ዕደው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ሤምከ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ለግብረ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በሐውርተ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ባቤሎን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ሲድራቅ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ትእዛዘከ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ወኢያምለኩ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ወኢሰገዱ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ለምስል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ዘገበርከ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ተምዐ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ናቡክድኖጾር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በመዓት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ያምጽእዎሙ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ለሲድራት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ወተሰጥዎሙ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አመንከሙኑ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ሲድራቅ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ኢታመልኩ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አምላኪየ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ወኢትሰግዱ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ለምስል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ዘገበርኩ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ይእዜኒኬ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ጥቡዓን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እምከመ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ሰማዕክሙ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ቀርን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ወዕንዚራ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ወመሰንቆ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ወማኅሌተ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ወከበሮ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ተውኔተ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ወእስኩ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ኢትሰግዱ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ለምስል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በጊዜሃ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ይወድዩከሙ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ዘይነድድ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ዘያድኅነክሙ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እምእዴየ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ወአውሥእዎ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ሲድራቅ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ለናቡ</w:t>
      </w:r>
    </w:p>
    <w:p w14:paraId="229082AA" w14:textId="7CBCE674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188r</w:t>
      </w:r>
    </w:p>
    <w:p w14:paraId="37DB972D" w14:textId="75E1EE3E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ወይቤልዎ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ኢንፈቅድ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ንሕነሰ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ንሰጠውከ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በዝንቱ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ዘናመልከ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ንሕነ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አድኅኖተነ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እምእዴከ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ወእምእቶነ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ዘይነድድ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ወያነግፈነ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እምእዴከ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ታእምር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አምላክከሂ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ኢናመልከ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ወለምስል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ዘአቀምከ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ኢንሰግድ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ተምዐ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ናቡከድናጾር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ወትወለጠ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ርእየተ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ሲድራቅ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ይንድዱ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ምሰብዒተ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ያውዒ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ወአዘዛ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ዕደወ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ጽኑዓነ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ወኀያለነ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ያጽድፍዎሙ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ለሲድራቅ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ወያውርድዎሙ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ዘይነድድ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ኀያል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አንደዱ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በሕቁ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ምስብዒተ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ወወረዱ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ሲድራቅ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እንነድድ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እሱራን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ወአንሶሰዉ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ወአእኰቱ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ወቆመ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አዛርያ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ወጸለየ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ወከሠተ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አፉሁ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ይትባረክ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አበዊነ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እኩት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ውስቡሕ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ጻድቅ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ዘአምጻእከ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ላዕሌነ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ወእሙን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ግብረከ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ወርቱዕ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ፍናዊከ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ወጽድቅ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ኵነኔከ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ወገበርከ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ፍትሐ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ወርትዐ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ዘገበርከ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አበዊነ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ኢየሩሳሌም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ኵነኔ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ርትዕ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አምጻእከ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በኀጢአተነ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ወጸጋይነ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ዘኀዳግናከ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ወዐመፅነ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ወኢሰማዕነ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ትእዛዘከ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ወኢዐቀብነ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ወኢገበርነ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አዘዝከነ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ይኩን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ሠናየ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ላዕሌነ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ዘአምጻእኩ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ዘገበርከ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ዲቤነ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</w:t>
      </w:r>
    </w:p>
    <w:p w14:paraId="7E43785A" w14:textId="7398B0DB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ነኔ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ረሰይከ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ወመጠውከነ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ፀርነ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ኃጥአን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ወዐላዊያን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ዐማፂ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ወእኩይ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መጠነነ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ኃፍራተ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ወኀሣረ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ለአግብርቲከ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ዘኮነነ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ይፈርሁከ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ወኢትመጥወነ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ለግሙራ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ስመከ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ወኢትሚጥ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ኪዳነከ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ወኢታርልቅ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ምሕረተከ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አብርሃም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ፍቁርከ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ይስሓቅ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ቍልዔከ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ወእስራኤል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ቅዱሳከ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ተናገርኮሙ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ወትቤሎሙ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ታብዝኅ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ኮከበ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ኆጻ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ጽንፈ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ውሑዳን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ኀሣረነ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ዮም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ኀጢአተነ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ወኢቍርባነ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ወኢመሥወዕቶ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ያጸንሕሑ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ወኢብሔረ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ይፈርዩ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በቅድሜከ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ይርከቡ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ሣህለከ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ዳእሙ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በነፍስ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የዋህ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ወበመንፈስ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ትሑት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ተወከፈነ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መሥዋዕተ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ሐራጊት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ወአልህምት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ወአእለፍ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አባግዕ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ስቡሐን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ከማሁ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ይኩን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መሥዋዕተነ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በቅድሜከ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ዮም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ወይትፈጸም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በድኅሬከ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ኢይትኃፈሩ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ይትዌክሉከ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ንተልወከ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ወንፈርሀከ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አነኅሥሥ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ገጸከ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ወኢታስተኃፍረነ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ዳእሙ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ምስሌነ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ተመይጦተከ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ብዝኀ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ምሕረተከ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ወአድኅነነ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በስብሐቲከ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አኰቴተ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ለስምከ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ወይትኃፈሩ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ያሐስሙ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ለአግብርቲከ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ወይትኃፈሩ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ትእግልቶሙ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ወይትቀጥቀጥ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ወያእምሩ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ባሕቲተከ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ወስቡሕ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ወኢኀደጾ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አስተዋድዮቶሙ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ወዓሊ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</w:t>
      </w:r>
    </w:p>
    <w:p w14:paraId="14F1E43A" w14:textId="27302BBB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188v</w:t>
      </w:r>
    </w:p>
    <w:p w14:paraId="7D6D212F" w14:textId="7E0A630C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ወፒሰ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ወሰጢጲዮን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ወቀሌማጤዳ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ወተለዐለ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ነበልባለ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ወያንሶስ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ዉ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ወያውዒ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ዘረከበ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እቶኖሙ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ወወረደ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አዛርያ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ወዘበጦ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ለነበልባል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ወርእዮ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በማእከለ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ቈሪር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ወኢለከፎሙ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ወኢበምንትኒ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ወኢሰሓጦሙ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ወኢያጽሀቆሙ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ሠለሥቲሆሙ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ኅቡመ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ወአእኰቱ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ወባረኩ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ወይቤሉ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ይትባረክ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አበዊነ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ወይትባረክ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ስብሐቲሁ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ቡሩከ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በጽርሐ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ስብሐቲከ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ወእኩትኒ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ቡሩከ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ዘትሬኢ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ቀለያተ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ነኪረከ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ኪሩቤል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ቡሩከ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መንበረ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ወቡሩክኒ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ቡሩክ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በመልዕ{ል}ተ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ወክቡርኒ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ወልዑዓልኒ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መላእክተ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ዘመልዕልተ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</w:t>
      </w:r>
    </w:p>
    <w:p w14:paraId="5E9EF817" w14:textId="130F5E96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እግዚ[እ]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ፀሐይ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ወወርሕ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ከዋክብተ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ወዝናም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ወለህብ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ለመዐልተ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ወሌሊተ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ወአስሐትያ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በርህ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ወጽልመት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ወመርቄ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በረድ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ወ[ጊ]ሜ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መብረቅ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ወደመናተ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ትባርኮ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አድባር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ዘይ[በ]ቊ</w:t>
      </w:r>
    </w:p>
    <w:p w14:paraId="23BBE4A2" w14:textId="5CAAD1A8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189r</w:t>
      </w:r>
    </w:p>
    <w:p w14:paraId="13A0797A" w14:textId="2039F273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[ይ]ባርክዎ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ቀለያት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ስ[ቡ]ሕኒ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ወአፍላግ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ዐንበር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ዘይትኃወስ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አዕዋፈ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ይባርከዎ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አ[ራ]ዊት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ወእንስሳ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ደቂቀ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እጓለ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ለእዚአብአብሔር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ይባርከዎ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ይበርክዎ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ካህናተ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አግብርተ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ወነፍሰ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ጻድቃን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ጻድቃን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ወትሑታነ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ይባርክዎ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አናንያ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ወአዛርያ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ስቡሕኒ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አድኀነነ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ሲኦል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ወእሞት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በልሐነ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ወእምእቶነ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ዘይነደድ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አንገፈነ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ወአውጻአነ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እማእክለ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ነበልባል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ግነዩ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0E60FF1C" w14:textId="75492A28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ኄር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ምሕረቱ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ባርክዎ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ኵልክሙ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ትፈርህዎ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አማልክት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ስብሕዎ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ወግነዩ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ምሕረቱ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ወሰምዖሙ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ናቡክድኖጾር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ያነብቡ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ወአንከረ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ፍጡነ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ለመገብቱ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አኮኑ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ዕደው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እሱራነ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ወይቤልዎ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እሬኢ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ዕደው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ፍቱሐን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ወያንሶስው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ዘለከፎሙ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ለራብዕ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ይመስል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ሖረ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ፍኖተ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እቶነ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ዘይነድድ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ሲድራቅ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አግብርተ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ፃኡ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ወወፅኡ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ሲድቅ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ወተጋብኡ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መገብተ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ወመላእክተ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ወመኳንንተ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ወኀያላን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ወርእይዎሙ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ዕደው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ወኢቀርቦሙ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ሥጋሆሙ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ወኢለከፎሙ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ሥዕርተ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ወኢተፈልጠ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ርእየቶሙ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ጼና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ወሰገደ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በቅድሜሆሙ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ይትባረከ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ሲድራቅ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ዘፈነወ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ወአድኀነ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አግብርቲሁ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ተወከሉ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ወሜጡ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ወወሀኩ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ኢያምልኩ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ወኢይስግዱ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አማልክት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ለአምላኮሙ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ወአነሂ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አዘዝኩ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ወነገድ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ወበሐውርተ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ዘነበበ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ሲድፋቅ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ይትኰነን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ወይትበርበር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</w:t>
      </w:r>
    </w:p>
    <w:p w14:paraId="299CEB65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189v</w:t>
      </w:r>
    </w:p>
    <w:p w14:paraId="3A279B15" w14:textId="03FF47FA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ዘያድኅንን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ወዜሞሙ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ለሲድራቅ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ወሚሳቅ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ወአብዴናጎ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በሐውርተ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ወአዕበዮሙ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ወአኰንኖሙ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አይሁድ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ሀለዉ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ወነገድ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ወባሐውርት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ሰላመ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ይብዛኅክሙ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ትእምርቱ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ወመንከረ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ዘገብረ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አደመኒ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በቅድሜየ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እንግርክሙ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ይወጽኑዕ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ወምኵናኑ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ለትውልድ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ናቡኮዶኖጾር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እትፌሣሕ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በቤትየ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ወእዴሎ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ሐለምኩ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ወገረመኒ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ወደንገጽኩ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ምስከቢየ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ተሀውከ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አዘዝኩ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ይባኡ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ይንግሩኒ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ሰገል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ሥራይ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ወማእምራን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ወመፈክርን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ወነገርክዎሙ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ቅድሜሆሙ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ወኢያይድዑኒ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ዘመንፈሰ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ለኢጰ[ይ]ድን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አእመርኩ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ዲቤከ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ዘኅቡእ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ኢይሰአነከ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ስማዕ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ወንግረኒ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ምስካቢየ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እሬኢ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ወነዊኅ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ወጽኑዕ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ወአዕጹቂሁኒ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አጽናፈ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ወሠናይ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ቈጽሉ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ወፍሬሁኒ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ይሴሰይ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ወያጸልል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ታሕቲሁ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ገዳም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ወይነብ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አዕጽቂሁ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አዕዋፈ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[ወ]እምኔሁ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ዘሥጋ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በራ</w:t>
      </w:r>
    </w:p>
    <w:p w14:paraId="1C753A2A" w14:textId="0DEA2DE0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ሌሊት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ምስካቢየ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ወረደ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ወከልሐ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ወከመዝ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ግዝምዋ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ለዛቲ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ወአውዕዩ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አዕጹቂሃ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ወዝርዉ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ወይትሀወኩ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ዘታሕቴሁ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ወአዕዋፍኒ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አዕጹቂሁ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ዳእሙ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ወጕንዱ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ሕድጉ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በመዋቅሕተ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ኀጺን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ኀመልመለ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ዘአፍአ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መክፈልቱ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ሣዕረ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ወይትወለጥ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ወይሁብዎ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ወ፯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የኀልፍ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በኵነኔ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ወበቃል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ትእዛዝ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ያእምሩ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ኅያዋን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ይኴንን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እጓለ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ወለዘፈቀደ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ወትዕቢቱ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ያኅሥሮ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ከመዝ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ሕልመ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ዘኀለምኩ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ናቡክድኖጾር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ንግረኒ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ስእኑ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ነጊሮትየ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ወአንተሰ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ላዕሌሁ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ሐለየ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አኃቲ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ወተሀውከ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ኀሊናሁ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ወተሰጥዎ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ይኩን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ሕልመከ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ጸላእትከ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ወፍካሬሁኒ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ለፀርከ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ኑሑ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ወሰፍሐ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አጽናፈ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ወቈጽሉሂ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ጽፉቀ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ወፍሬሁኒ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ይሴሰይ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ገዳም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ወያጸልል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አዕጹቂሁ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አዕዋፈ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ዘዐበይከ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ወጸናዕከ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ወፈድቀደ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ዐበይከ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ወኵነኔከ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አጽናፈ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ወረደ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መዝምዋ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ወዳእሙ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ሥርዋ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68CF150D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190r</w:t>
      </w:r>
    </w:p>
    <w:p w14:paraId="58452650" w14:textId="6B677C05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ወጕንዳ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ኅድጉ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ወበመዋቅሕት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ኀፂን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ኀመልማል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አፍአ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ገዳም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መክፈልቱ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የኀልፍ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፯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ላዕሌሁ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ዘውእቱ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ኵነኔ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ወይሰድደከ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ገዳም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ወትትረዐይ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ሣዕረ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አህም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፯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የኀልፍ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ተአምር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ይኴንን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እጓለ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ፈቀደ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ይሁብ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ኅድጉ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ጕንዳ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ይጸንሐከ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ታአምር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ኵነኔ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ዘእምሰማይ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ያሰምረከ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ምክርየ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ወበምጽዋተ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ትድኅን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ወኀጢአተከኒ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በምሒረ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ነዳይ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ይሰራ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ጌጋየከ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ለናቡከድኖጾር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እምድኅረ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፲ወ፪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ያንሶሱ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ተሰጥወ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አኮኑ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ዛቲባቢሎን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ዐባይ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ኀነጽኩ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ለቤተ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በጽንዐ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ወለትርሲተ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ክብርየ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ይብለከ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ናቡክድኖጾር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ኀለፈት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ወይሰድዲከ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እምነሰብእ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ገዳም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ወትትረዐይ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ሣዕረ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ለሀም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ወየኀልፍ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፯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ዓመ[ት]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ታአምር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ይኴንን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እጓለ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ፈቀደ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ወውእተ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ጊዜ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ለናቡክድኖጾር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ወሰደድዎ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ወተርዕየ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ሣዕረ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ላህም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ወተሠርየ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ሥጋሁ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ልህቀ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ሥዕርቱ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</w:t>
      </w:r>
    </w:p>
    <w:p w14:paraId="6FDBA8B8" w14:textId="521412A7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አንበሳ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ወጽፈሪሁኒ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ንስር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እምድኅረ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ናቡከዶኖጾር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አንሣእኩ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አዕይንቲየ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ወገብአኒ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ወባረክዎ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ወአእኰትክዎ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ወሰበሕክዎ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ምኵናኑ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ለትውልደ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ትወልድ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ወኢምንት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ወይገብር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ዘፈቀደ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ወለዘሂ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ዘይትቃወማ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ለእዴሁ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ወይብሎ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ገበርከ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ጊዜ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ገብአኒ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ወመጻእኩ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ወተሰውጠ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ኀሊናየ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ወኅብርየ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ወኀሠሡኒ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መገብትየ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ወመላእክትየ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ወጸናዕኩ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ወተወሰኩ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ዕበየ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ፈድፋደ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ናቡክዶኖጾር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እሴብሖ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ወአእኵቶ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ወአሌዕሎ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ወርቱዕ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ፍናዌሁ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የሐውሩ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በትዕቢት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አኅሥሮቶሙ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ለመንግብቱ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ወ፲፻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ብእሴ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አስተየ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ይሰቲ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ሰኪሮ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ያምጽኡ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ወብሩረ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ዘአምጽአ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ናቡክድኖጾር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አቡየ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እምቤተ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መቅደስ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ዘኢየሩሳሌም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ወይሰትዮ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ወመገብቱ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ወአንስቲያሁ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ወዕቁባቲሁ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ሰትዩ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ወኣእኰቱ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አማልክቲሆሙ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ወብሩር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ወዘብርት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ወዘኀጺን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ወዘዕፅ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ወዘልሕኵት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ወበይእቲ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ወፅአት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አጽባዕተ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ወጸሐፈ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ማኅቶት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ምርገ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አረፍተ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አጽበዕተ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ተጽሕፈ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ጸልሞ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7F07A0AD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190v</w:t>
      </w:r>
    </w:p>
    <w:p w14:paraId="58E49CFE" w14:textId="62AC10A5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ወደንገጾ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ወተፈትሐ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መሌሊተ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ወተጐድአ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ብረኪሁ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ወአውየወ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ያምጽኡ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ማርያነ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ሰገል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ወይቤሎሙ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ለጠቢባነ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ዘአንበቦ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መጽሐፍ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ወነገረኒ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አላብሶ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ሜላተ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ወአዐንቆ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በዝግና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ክሳዱ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ወእሠይሞ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መኰንነ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ወቦኡ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ወስእኑ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አንብቦ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መጽሐፉ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ወፍካሬሁኒ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ኢነገርዎ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ወደንገፀ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ወጸልሞ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ወደንገጹ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መገብቱ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ወቦአት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ንግሥት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ምሳሕ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ኢይደንግፅከ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ወኢይጽለምከ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ገጸከ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ውሰተ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ወበመዋዕሊሁ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ለአቡከ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ተረከበ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ወፍካሬ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ወሤሞ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አቡከ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ወማእምራነ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ሰገል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ሥራይ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ፈድፋደ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ዘላዕሌሁ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ወጥባብ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ወይነግር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ዘኅቡእ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ወይፈትሕ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ዘእሱር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ጻንኤል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ስመዮ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ይጸውዕዎ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ወይንግርከ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ዘእምደቂቀ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ጼዋ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ዘአምጻአ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አቡየ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ሰማዕኩ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በእንቲአከ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ወጥበብ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ወምክር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ወፍካሬ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ፈድፋደ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ተረክበ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ሰገል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ወማእምራነ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ያንብቡ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ዘመጽሐፈ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ወያይጽዑኒ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ወስእኑ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አንብቦቶ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ሰማዕኩ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በእንቲአከ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ፈከሮ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ከሀልከ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አንብቦቶ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5567A9BE" w14:textId="44276DE0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ለዝ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መጽሐፍ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ወኢይዳዕከኒ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ሜላተ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አለብሰከ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ወዐንቀከ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ቃማ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ክሳድዐከ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ወትኴንን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ሀብተከሂ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ለይኩንከ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መንግሥተከሂ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ለባዕድ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አነብቦ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ለመጽሐፍ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እነግረከ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ወሀቦ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ወዕበየ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ወግርማ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ለናቡክድኖጾር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አቡከ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ወእምዕበዩ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ዘወሀቦ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ወባሐውርተ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ይርዕዱ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ወይፈርሁ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እምንጹ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ዘፈቀደ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ይቀትል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ወዘፈቀደ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ይቀስፍ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ወዘፈቀደ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ያከብር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አዕበይ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ወአጽንዐ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ይትዐበይ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ወድቀ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እምዕበየ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እምክብሩ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ወሰደዶ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ተውሀቦ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ወነበረ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ኀለስትዮታት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ወተርዕየ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ሣዕረ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ላህም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ወተሠርየ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ነፍስቱ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እምጣለ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አእመረ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ይኴንን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እጓለ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ፈቀደ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ወአንተሂ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ኢያትሐትከ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ኢያእመርከ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ወተበይከ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ወንቀየ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አምጻእከ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ወመገብተከ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ወአንስቲያከ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ወዕቁባቲከ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ስተይክሙ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በወርቆ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ወአማልክተ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ወብሩር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ወኀፂን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ወዕፅው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ኢይሰምዑ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ወኢይሬእዩ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ወኢያአምሩ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አእኵቶተከ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ወለእግዚአብሔርሰ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እዴሁ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ፍናዌከ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ኢያአኵተከ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ወበእንተዝ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እምኀቤሁ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ፈነወ</w:t>
      </w:r>
      <w:r w:rsidR="00C332CB" w:rsidRPr="002F49B4">
        <w:rPr>
          <w:rFonts w:ascii="Abyssinica SIL" w:hAnsi="Abyssinica SIL" w:cs="Abyssinica SIL"/>
        </w:rPr>
        <w:t xml:space="preserve">፤ </w:t>
      </w:r>
      <w:r w:rsidRPr="002F49B4">
        <w:rPr>
          <w:rFonts w:ascii="Abyssinica SIL" w:hAnsi="Abyssinica SIL" w:cs="Abyssinica SIL"/>
        </w:rPr>
        <w:t>አጽባዕተ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ወዝመጽሐፍ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ዘተአዘዘ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ማኔ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ቴቄል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ፋሬስ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ወከመዘ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418EFDD1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191r</w:t>
      </w:r>
    </w:p>
    <w:p w14:paraId="04E7C654" w14:textId="25AC0302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lastRenderedPageBreak/>
        <w:t>(col. 1) ማኔ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ሰፈራ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ለመንግሥ{ት}ከ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ወሰለጠ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ቴቄል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ደለዋበመዳልው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ወተረከት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ኅጽጽተ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ፋሬስ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ተሥዕረት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ወተውህበት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ለሜዶን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ወአልበስዎ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ሜላተ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ወአዕነቅዎ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ቃማ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ክሳዱ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ወሰበኩ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ይኰንን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ወበይእቲ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ሌሊት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ሞተ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ከሌዴዎን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ወዳርዮስ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ሜድያዊ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ነግሠ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ሀያንቴሁ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፷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ወክልኤ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ክረምቱ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ወአደሞ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ለዳርዮስ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ወሤሞ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፻ወ፳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መሳፍንተ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የሀለው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ይትሌዐሉ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እምኔመሆሙ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ያግብኡ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ወኢያጽኀብዎ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የዐቢ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ፈድፋደ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ዘላዕሌሁ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ወሤሞ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ወኀሠሡ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ምክንያተ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መገብት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ወመኴንንት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ወኢረከቡ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ምክንያተ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ወኢምንተሂ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ወኢጌጋየኒ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ምእመን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መገብተ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ኢንረክብ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ምክንያተ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በሕገ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አምላኩ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ተጋብኡ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መገብተ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ወመኳንንተ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ወይቤልዎ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ዳርቦስ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ወተማከሩ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መላእክተ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ወመሳፍንተ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ወመገብተ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ወዐደሙ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ዕድሜ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ዘይስእል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አማልክት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ሠለስ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ወእመአከ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ይደይዎ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ዐዘቅት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4AB031FF" w14:textId="53F346B5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ዕድሜከ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ወጸሐፍ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ኢይእበይ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ሥርዐቶ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ወሜዶን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ዳርዮስ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ይጽሐፍ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ሥርዐተ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ወአእሚሮ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ሥርዐተ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ወርኅወ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መሰክወ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ዘጽርሕ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አንጻረ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ኢየሩሳሌም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ሰዐተ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ዘዕለት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ሰገደ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ወጸለየ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ወተጋነየ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በአይ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ወዘልፈ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ወያስተኃይጽዎ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ዕደው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ወረከብዎ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ወያስተብቍዖ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ለአምላኩ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ወይጻሊ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ወሖሩ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ወይቤልዎ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አደሞከ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ኢይስአል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ሠለሥ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ይደይዎኬ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ዐዘቅት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እሙን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ወኢይትነሠት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{ቃ}ሎሙ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ወለሜዶን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እምደቂቀ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ጼዋ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ትእዛዝከ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ወጊዜ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ስእለቶ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ወሰሚዖ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ተከዘ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ወተባአሰ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ያድኅኖ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ዕደው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አእመረ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ዕድሜ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ዘዐደሙ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ወሜዶነ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ወሠርዑ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ዐበየ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ወኢኀሠ{ብ}ከ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ያምጽእዎ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ወወደይዎ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ዘኪያሁ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ተወከልከ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ዘልፈ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ያድኅንከ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ወአምጽኡ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እብነ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ወክዳኑ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ወኀተመ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ባሕልቀቱ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ወባሕልቀተ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መገብቱ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ዘይትመየን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ወአተወ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ወኖመ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ይዴረር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ወኢያብኡ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ዘይበልዕ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ወአበዘንዎም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ወዐፀወ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አፉሆሙ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ለአናብስ</w:t>
      </w:r>
    </w:p>
    <w:p w14:paraId="161A711B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191v</w:t>
      </w:r>
    </w:p>
    <w:p w14:paraId="647AE74A" w14:textId="0F71D701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ወኢሰሐጥዎ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ጌስ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በጽባሕ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ጎሕ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ወሮፀ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ወበጺሖ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ከልሐ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ዘኪያሁ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ታመልከ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ዘልፈ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ከሀለኑ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አድኅኖተከ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እምአፈ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አምላኪየ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ፈነወ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ወፈጸመ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ወኢሰሐጡኒ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ተረከበ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ወበቅድሜከኒ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ኢገበርኩ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እኩየ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ተፈሥሐ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በእንቲአሁ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ያውጽእዎ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እምግብ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ወኢተነኪየ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ወኢምንተኒ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ወኢተረከበ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ሕሱመ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ዘተአምነ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በአምላኩ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አምጽእዎሙ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ለዕደው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አስተዋደይዋ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ወወደይዎሙ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ዐዘቅተ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ወደቂቆሙ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ወአንስቲያሆሙ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ይብጽሑ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አኅዝዎሙ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ወቀጥቀጥዎሙ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አዕጽምቲሆሙ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ጸሐፈ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ዳርዮስ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ወበሐውርት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ሰላምአ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ይብዛሕክሙ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ገጽየ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አዘዝኩ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መኳንንተ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ይፍርሁ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ወይርዐዱ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ዘይደሉ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ዘኢይማስን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ወምኵናኑ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ለዘለፉ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ወያድኅንሂ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ወይረድእ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ወይገብር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ትእምርተ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ወመንክረ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ዘአድኅኖ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እምአፈ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ወዐበየ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ዳርዮስ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ቂሮስ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ፈረሰዊ</w:t>
      </w:r>
      <w:r w:rsidR="00C332CB" w:rsidRPr="002F49B4">
        <w:rPr>
          <w:rFonts w:ascii="Abyssinica SIL" w:hAnsi="Abyssinica SIL" w:cs="Abyssinica SIL"/>
        </w:rPr>
        <w:t xml:space="preserve">፨ </w:t>
      </w:r>
    </w:p>
    <w:p w14:paraId="5A07F20D" w14:textId="02DE5E9B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፯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በቀዳሚ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ከልዴዎን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ሐልመ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ምስካቡ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ወጸሐፈ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ሕልሞ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ሐለምኩ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ወርኢኩዐ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ነፋሳተ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ወዐርጉ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ዐበይተ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እምባሕር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ኅቡረ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ወቀዳሚተ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አንበሳዊተ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ወባቲ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ክንፈ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ወክነፊሃኒ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ወርኢክዋ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ተመልሐ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ክነፊሃ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ወተንሥአት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ወቆመት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በእግረ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ተውህበ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ላቲ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ካልእ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ወይመስል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ድበ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ወቆመ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ገበዊቲሁ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አፉሃ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ወከመዝ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እቤለ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ተንሥኡ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ብልዒ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ብዙኀ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ወእምድኅረ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ካልአ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ወላዕሌሃ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ክንፈ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ዖፍ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ርእስቲሃ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ለአርዌሁ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ወተውህበ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ማባሕተ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ወድኅሬሁ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ራብዕ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ግሩም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ወመደንግፅ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ወኀያል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ወስነኒሁ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ዘኀፂን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ወየሐርዕ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ወዘተርፈ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ይከይድ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በእግሩ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የዐቢ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ካልእ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ቀርን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ንኡስ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በቈለ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በማእከሎሙ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ተመልሑ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ወውስቴቱ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አዕይንት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አዕይንተ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ቀርን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ወአፉሁ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ዐቢያተ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አንበሩ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መናብርተ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ወነበረ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ብሉየ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ወልብሱ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ጸዓዳ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በረድ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ወሥዕርቱ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ወመንበሩሂ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ዘይነድድ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ወሰረገላሁኒ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አፍሓመ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ዘያንበልብል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ወፈለገ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ይወኅዝ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አእላፍ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አእለፍ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ትለአክዎ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ወምእልፈተ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አእለፋት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3006CE4B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192r</w:t>
      </w:r>
    </w:p>
    <w:p w14:paraId="7DDDB356" w14:textId="1024D5EF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ይቀውሙ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ቅድሜሁ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ወነበረ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ዐውዶ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ወከሠተመጻሕፍተ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ዘይነብብ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ወጠፍአ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ወወሀቡ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ሥጋሁ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ያውዕዮ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ወቆመ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ለእልክቱ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ወተውሀበ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ነዋኅ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ሔወት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ዕድሜሆሙ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ሌሊት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ደመና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እጓለ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ወበጽሑ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ብሉየ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ወተውሀበ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ምኵናን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ወበሐውርተ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ወነግደ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ወይትቀነዩ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ምኵንኑት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ምኵናን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ዘኢየኀልቅ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ወመንግሥትሂ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ዘኢይማስን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ወርዕደኒ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ወደንገጸኒ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ወሖርኩ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ወተጠየቅዎ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ይቀውሙ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ወነገረኒ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ወአይድዓኒ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ፍካሬሁ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ጥዩቀ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ዐበይት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እሙንቱ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ይትነሥኡ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ወያአትቱ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ወይገብእ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ለቅዱሳን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ወተጠየቁ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ራብዕ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ነኪር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ወግሩም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ወስነኒሁ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ወጽፈሪሁኒ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ዘኅጺን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ይበልዕሂ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ወየኀርፅሂ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ወዘተርፈ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ይከይድ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በእግሩ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ወዝኩሂ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ካልእ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ዘበቀለ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ወመልኆሙ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ዘአዕይንተ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ወአፉሁ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ዐበይተ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ወርእሱ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የዐቢ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እምቢጹ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ቀርን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ይትቃተሎሙ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ለቅዱሳን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ወሞኦሙ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ብሉየ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ወፈትሐ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ለቅዱስነ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ወአጽንዑ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ቅዱሳን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3D35E98C" w14:textId="7AC86B10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lastRenderedPageBreak/>
        <w:t>(col. 2) 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ራብዕ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ራብዕት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ተዐቢ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ወይከይዳ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ወይመትራ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ወ፲ሂ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ዘይትነሣእ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ወእምድኅሬሁ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ይትነሣእ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ካልእ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ለእኩያን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ወየኀሥሮሙ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ወይነብብ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በነገረ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ወያአትቶሙ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ለቅዱሳን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ወይኄሊ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ይዌልጥ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መ(ዋዕለ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ወ)ሕገ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ወይትወሀብ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እዴሁ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ወዓመተ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ወመንፈቀ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ወነበረ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ዐውደ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ወይስዕሮ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ለመልአክ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ያመስን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ለግሙራ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ወምኵናነ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ወዕ{በ}የ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ዘመትሕተ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ተውህበ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ለቅዱሳን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ልዑል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ወመንግሥቱሂ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ዘለዓለመ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መኴንንተ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ይትቀነዩ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ወይትኤዘዙ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ወኅልቀተ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ኅሊናየ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ተሀውከኒ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በሕቁ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ወተወለጠኒ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ወዐቀብኩ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አርእየኒ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ዘቀዳሚ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ሀለውኩ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ሱሳ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ዘበሪ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ለብሔረ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ኤለም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ወሀለውኩ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ኡበል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ወአንሣእኩ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ዐይንየ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ወቆመ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ኡባል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ወነዋኃተ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ይነውኅ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እምካልኡ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ወዘይነውኅ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ድኅረ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በቃሉ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ወርኢክዋ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ይወግእ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በአቅርንቲኩ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ለመንገለ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ወሰሜን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ወደቡብ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አራዊት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ዘያመስጥ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እምእዴሁ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ይፈቅድ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ሀለውኩ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ሱሳ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ወእኄሊ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ይቤላ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እምደቡብ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ገጸ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</w:t>
      </w:r>
    </w:p>
    <w:p w14:paraId="4E83B5D4" w14:textId="1EDC8BDF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192v</w:t>
      </w:r>
    </w:p>
    <w:p w14:paraId="584D6AB6" w14:textId="2DE36F5E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ከፎ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ደቤላ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ወሖረ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ኡበል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ወአውደቆ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ለበሐኵ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ወቀጥቀጠ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ክልኤሆን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ይቁም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ወነጽሖ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ወኬዶ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ዘያድኅኖ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እምእዴሁ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ደቤላ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ዘጠሊ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ገደሎ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ሰበሮ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ቀርኖ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መትሕቶ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፬እምኔሆሙ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በቀለ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ቀርን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ጽኑዕ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ለመንገለ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ሰሚን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ወጽባሐ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ወእምከዋክብተ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ወኪዳ[ን]እስከ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ሰርዌ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የድኅን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ጼዋሁ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ወባሕቱ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ይትሀወኩ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መሥዋዕተ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ወተሰልጠ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ወማስነ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መቅደሰ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ወተውህበ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መሥዋዕተ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ኀጢአተ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ወተጋድፈት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ወተሰልጠ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ወሰማዕኩ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፬ቅዱስ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በፊልሞንጤ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ይቁም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መሥዋዕተ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ተነስተት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ወኀጢአት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ማሰነት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ተውሀበት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ወመቅደሰ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ተካየደ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ወነግሀ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ወ፳ወ፫፻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ወይነጽሕ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መቅደሰ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ኀሥሥኩ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ወቆመ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ወሰማዕኩ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በማእከለ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ኡበል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ወጸውዐ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ገብርኤል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አለብዎ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ወቆመ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መጺአ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ደንገዕኩ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2D03B391" w14:textId="7A587273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(ወ)ወደቁ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በገጽየ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ወይቤለኒ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ለበውከኑ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እጓለ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ኢኀልቀ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ለረእይ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ነበበኒ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ደንገፅኩ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ወወደቁ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በገጽየ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ወአኀዘኒ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ወአቀመኒ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በአገርየ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እነግረከ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ዘይከውን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በደኃሪ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መቅሠፍት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ማኅለቅተ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ዘርኢከ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አቅርንተ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ወሜዶን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ዘጠሊ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አሊኖን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ወቀርኑ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ዘየዐቢ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ዘመንገለ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አቅርንቲሁ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ቀዳማዊ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ወዘተቀጥቀጠ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ታሕቲሆሙ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ይትነሥኡ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ወበደኃሪተ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ለመንግሥቶሙ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ትትፈጸም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ኀጢአቶሙ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ወይትነሣእ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ዘኢየኀፍር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ገጸ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ወኢያምር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ምሳሌ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ወጽኑዕ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ወያማስን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ዕፁባተ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ወያረትዕ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ወገብረ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ወያጠፍኦሙ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ለጽኑዓን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ወለቅዱሳን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ወያርትዕ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አርዓተ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ክሳድ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ይትመይንተ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እዴሁ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ወይትዓበይ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ወበጕሕሉት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የኀልቆሙ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ለብዙኃን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ኀትሞ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ለብዙኅ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ወደወይኩ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ወሰከብኩ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ወነሣእኩ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ወገበርኩ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ወአንከርኩ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ዘረእየ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ዘያአምሮ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፯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በቀዳሚ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ሱኢር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ዘእምዘርአ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ሜዶን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ዘነግሠ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ከላዴዎን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አእመርኩ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መጻሕፍተ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ኀልቈ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እግዚኣብሔር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ኤርምያስ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በዘይሰለጥ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ሙስናሃ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ለኢየሩሳሌም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ወሜጥኩ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ገጽየ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አምላኪየ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ወገነይኩ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22A9EF0D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193r</w:t>
      </w:r>
    </w:p>
    <w:p w14:paraId="020C874A" w14:textId="6C449AB0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ወእቤ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አምላኪየ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ወስቡሕ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ወዘተዐቅብ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ኪዳነ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ወምሕረትከ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ያፈቅሩከ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የዐቀቡ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ትእዛዝከ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አበስነ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ወዐመፅነ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ወጽገይነ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ወዐሎነ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ወተግኅሥነ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እምትእዛዝከ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ወእምፍትኅከ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ወኢሰማዕናሆሙ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ለነቢያት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አግብርቲከ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ነገርዎሙ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ስምኪ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ለነገሥተነ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ወለመላእክቲነ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ወአበዊነ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ኃፍራተ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ለገጽነ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በዛቲ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ይሁዳ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ኢየሩሳሌመ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[ስ]ርሑታን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ወለቅሩባነ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ዘረዎሙ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ህየ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በማዕዕሌሆሙ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ዘዐለውከ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ኃፍረተ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ለገጽነ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ወለነገሥተነ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ወለመላእክቲነ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ወለአዊነ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ለከ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እግዚአምላከ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ሣህል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ወምሕረት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ክሕድነ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ወኢሰማዕነ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በሕገከ</w:t>
      </w:r>
      <w:r w:rsidR="00C332CB" w:rsidRPr="002F49B4">
        <w:rPr>
          <w:rFonts w:ascii="Abyssinica SIL" w:hAnsi="Abyssinica SIL" w:cs="Abyssinica SIL"/>
        </w:rPr>
        <w:t xml:space="preserve">፡ </w:t>
      </w:r>
      <w:r w:rsidR="00FD41BC" w:rsidRPr="002F49B4">
        <w:rPr>
          <w:rFonts w:ascii="Abyssinica SIL" w:hAnsi="Abyssinica SIL" w:cs="Abyssinica SIL"/>
        </w:rPr>
        <w:t>[...]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ገጽነ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አግበርቲሁ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ነቢያት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="00FD41BC" w:rsidRPr="002F49B4">
        <w:rPr>
          <w:rFonts w:ascii="Abyssinica SIL" w:hAnsi="Abyssinica SIL" w:cs="Abyssinica SIL"/>
        </w:rPr>
        <w:t>[.]</w:t>
      </w:r>
      <w:r w:rsidRPr="002F49B4">
        <w:rPr>
          <w:rFonts w:ascii="Abyssinica SIL" w:hAnsi="Abyssinica SIL" w:cs="Abyssinica SIL"/>
        </w:rPr>
        <w:t>ለው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ወአበዩ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ሰሚዐ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መርገም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ወመሐለ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ዘጽሑፍ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ኦሪተ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ሙሴ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="00FD41BC" w:rsidRPr="002F49B4">
        <w:rPr>
          <w:rFonts w:ascii="Abyssinica SIL" w:hAnsi="Abyssinica SIL" w:cs="Abyssinica SIL"/>
        </w:rPr>
        <w:t>[.]</w:t>
      </w:r>
      <w:r w:rsidRPr="002F49B4">
        <w:rPr>
          <w:rFonts w:ascii="Abyssinica SIL" w:hAnsi="Abyssinica SIL" w:cs="Abyssinica SIL"/>
        </w:rPr>
        <w:t>አቀመ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ዘነበበ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መኴንንቲነ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ኰነኑነ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ወአመጽ[ኡ]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እኪተ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ዘኢኮነ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ከማሁ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መትሕተ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ሰግይ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በኢየሩሳሌም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ጽሑፍ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ሙሴ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እኩየ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በጽሐነ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[ወ]ኢተማህለልነ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ለገጸ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እግዚአብሔ[ር]አምላክነ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ንትመየጥ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እምኀ[በ]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አተነ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ወንሐሊ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ጽድቀከ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</w:t>
      </w:r>
    </w:p>
    <w:p w14:paraId="35AECB8B" w14:textId="68807903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ተግሀ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ወአምጽአ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ዘገብረ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ወኢሰማዕነ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ወይእዜሂ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ዘአውፃእኮሙ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ለሕዝበከ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እምድረ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ግብጽ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ጽንዕት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ስምዐ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ዘዕለት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አበስነ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ወዐመፅነ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ወጌገይኒ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ምሕረትከ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ሚጥ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መዐትከ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ወመቅስፍተከ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ወእምሀገርኩ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ኢየሩሳሌም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መቅደስከ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በጌገይነ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ወዘአበዊነ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በኢየሩሳሌም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ወኅብሩ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አድያሚከ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ጸሎተ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ወስእለቶ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ወአብርህ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ገጸከ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መቅደስከ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ዘመዝበረ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በእንቲአከ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አጽምእ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እዝንከ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አምላኪየ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ወስማዕ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ወክሥት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አዕይንቲከ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ወርአይ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ሙስናሃ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ወዘሀገርከ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ተሰምየ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በጽድቀነ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ዘንዌርው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ሣህለነ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ዳእሙ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ለምሕረትከ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ስምዐነ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ተሣሀለነ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አጽምእ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ወኢትጐንዲ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በእንቲአከ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ተስምየ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ስመከ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ሀገርከ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ሕዝበከ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እነግር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ወእጼሊ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ወእትነሀይ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ኀጢአትየ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ወኀጢአተ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ወእግድፍ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ሣህልየ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አምላኪየ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መቅዳደሱ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ለአምላኪየ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እነግር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ጸሎትየ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ገብርኤል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ቀዲሙ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ይሣርር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ወገሠሠኒ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በጊዜ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መሥዋዕተ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ሰርክ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ወአለበወኒ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ወተናገረ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ምስሌየ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ወይቤለኒ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ገብርኤል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ወፃእኩ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አለበውኩከ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በቀዳሚ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ጸሎተከ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ወፅአ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ወመጻእኩ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አለ</w:t>
      </w:r>
    </w:p>
    <w:p w14:paraId="617B002A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193v</w:t>
      </w:r>
    </w:p>
    <w:p w14:paraId="0DC36D0B" w14:textId="46C24145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lastRenderedPageBreak/>
        <w:t>(col. 1) ቡከ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ወእዜኑከ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ፍትወተ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ወኅልዮ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ለነገርከ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ዘርኢከ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ስማዕ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ሰንበታተ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ዐደሙ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ወለሀገር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ትስልጥ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ኀጢአተ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ወይትኀተም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ጌጋየ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ወይደምሰስ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ወትሰረይ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ዐመፃ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ወትምፃእ4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ወይትዐተብ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ነቢያት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ወይትቀባእ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ቅዱሳን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ወታእምር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ወትለቡ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እምጽአተ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ዘታወሥእ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ወትትኀነጽ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ኢየሩሳሌም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ክርስቶስ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፯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ሰንበታተ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፲ወ፪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ወይትመየጥ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ወየኀንጽ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ወርኅበ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ወአረፍተ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ወይትከዖ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እምድኅረ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፷ወ፪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ሰንበታተ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ይጠፍእ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ቅብአተ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ወፍትሐ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ወያማስን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ሀገረ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ወመቅደሰ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ይመጽእ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ይሜትሩ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ወአይኀ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ወለዘለፉ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ይትረገዙ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ወይትቃተሉ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ይጠፍኡ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ወይጸንዕ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ሰንበታተ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በሥርዓተ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ወይሠርዕ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መሥዋዕተ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ወይማስን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መአዝኒሁ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ለግሙራ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ወፍጡነ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ያማስን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ወያጸንዕ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ሥርዓቶሙ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ለብዙኃን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አኃቲ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ሰንበት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ወመንፈቀ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ሰንበት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ይስዕር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መሥዋዕተ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ወሞጻሕተ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ወያማስን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ርኵሶሙ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መቅደስ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ማኅለቅተ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ይትወሀብ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ለሙስና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ለቂሮስ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ተከሥተ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ወተሰምየ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በልጣሶር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ወእሙን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ተወሀበ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ወውእተ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አሚረ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ሰንበታተ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ኢፈተውኩ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እብላዕ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ወኢቦአ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አፉየ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ወቅብአ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ተፈጸመ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ሰንበታተ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መዋዕለ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፲ወ፰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ጽባሕ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በረቡዐ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ሰርቀ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ቀዳሚ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ወሀለ</w:t>
      </w:r>
    </w:p>
    <w:p w14:paraId="1D3AE570" w14:textId="4C1C546F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ፈለግ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ወነጸረ[ኩ]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፬ብእሲ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ይለብስ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ባድ[ራ]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ወቅኑት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በወርቀ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ኤፉዝ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</w:t>
      </w:r>
      <w:r w:rsidR="00FD41BC" w:rsidRPr="002F49B4">
        <w:rPr>
          <w:rFonts w:ascii="Abyssinica SIL" w:hAnsi="Abyssinica SIL" w:cs="Abyssinica SIL"/>
        </w:rPr>
        <w:t>[...]</w:t>
      </w:r>
      <w:r w:rsidRPr="002F49B4">
        <w:rPr>
          <w:rFonts w:ascii="Abyssinica SIL" w:hAnsi="Abyssinica SIL" w:cs="Abyssinica SIL"/>
        </w:rPr>
        <w:t>ቱሂ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ተርሴስ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ወገጹሂ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መብረቅ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ወአዕይንቲሁ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</w:t>
      </w:r>
      <w:r w:rsidR="00FD41BC" w:rsidRPr="002F49B4">
        <w:rPr>
          <w:rFonts w:ascii="Abyssinica SIL" w:hAnsi="Abyssinica SIL" w:cs="Abyssinica SIL"/>
        </w:rPr>
        <w:t>[..]</w:t>
      </w:r>
      <w:r w:rsidRPr="002F49B4">
        <w:rPr>
          <w:rFonts w:ascii="Abyssinica SIL" w:hAnsi="Abyssinica SIL" w:cs="Abyssinica SIL"/>
        </w:rPr>
        <w:t>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ወእገሪሁ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ወእደዊሁ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ርሱን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ወቃለ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ድምፀ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ባሕቲትየ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ወዕደው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FD41BC" w:rsidRPr="002F49B4">
        <w:rPr>
          <w:rFonts w:ascii="Abyssinica SIL" w:hAnsi="Abyssinica SIL" w:cs="Abyssinica SIL"/>
        </w:rPr>
        <w:t>[..]</w:t>
      </w:r>
      <w:r w:rsidRPr="002F49B4">
        <w:rPr>
          <w:rFonts w:ascii="Abyssinica SIL" w:hAnsi="Abyssinica SIL" w:cs="Abyssinica SIL"/>
        </w:rPr>
        <w:t>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ይርእዩ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ዳእሙ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ድንጋፄ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አሐዱ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ወበፍርሀት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ጐዩ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[ወ]አነ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ባሕቲትየ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ተረፍኩ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ወኢተርፈ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ኀይል</w:t>
      </w:r>
      <w:r w:rsidR="00FD41BC" w:rsidRPr="002F49B4">
        <w:rPr>
          <w:rFonts w:ascii="Abyssinica SIL" w:hAnsi="Abyssinica SIL" w:cs="Abyssinica SIL"/>
        </w:rPr>
        <w:t>[.]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ወክብርየ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ተወለጠ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ወኢኀዘብኩ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ወሰግዕኩ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ደንገፅኩ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ወገጽየኒ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አኀዘኒ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ወአቀመኒ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በብረኪየ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ብእሴ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ፍትወተ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ዘነገረ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ዘነገርኩከ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ወቁም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ይእዜ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ተፈነውኩ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ኀቤ[ሰ]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ይቤለኒ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ዝነገረ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አንሣእከ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ዒድየ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ኢትፍራህ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እምቀዳሚት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ዘአግባእከ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ትስረጎሂ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ወትለቡ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ለአምለከከ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ተሰምዐ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መፃእኩ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ፋርስ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ይቀውም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ወአኃቲ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ሚካኤል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፬እመላእክት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ቀደምት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ይርዳአኒ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ወኪያሁ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ኀደጉ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ህየ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ወመጻእኩ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እንግርከ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ዘይረከቦሙ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ለሕዘብከ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በደኃሪ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በዕለቱ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ሜጥኩ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ገጽየ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ወደንገፅኩ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አምሳለ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እጓለ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እመሕያው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ወገሰሰኒ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ከናፍርየ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ወከሠትኩ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አፉየ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4E08ADC8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194r</w:t>
      </w:r>
    </w:p>
    <w:p w14:paraId="7780B421" w14:textId="3DFFA8CC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ወኀበብኩ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ወእሌቡ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ይቀውሞ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ቅድሜየ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እምግርማከ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ደንገፀት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ነፍስየ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በላዕሌየ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ወኅጣእኩ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ገብርከ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ተናገሮ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ወአነሂ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እምይእዜ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ኀይልየ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ወኢተርፈ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መንፈስየ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ወዳግመ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ገሰሰኒ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ወአጽነዐኒ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ኢትፍራሁ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ብእሴ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ፍትወት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ሰላመ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</w:t>
      </w:r>
      <w:r w:rsidR="00FD41BC" w:rsidRPr="002F49B4">
        <w:rPr>
          <w:rFonts w:ascii="Abyssinica SIL" w:hAnsi="Abyssinica SIL" w:cs="Abyssinica SIL"/>
        </w:rPr>
        <w:t>[..]</w:t>
      </w:r>
      <w:r w:rsidRPr="002F49B4">
        <w:rPr>
          <w:rFonts w:ascii="Abyssinica SIL" w:hAnsi="Abyssinica SIL" w:cs="Abyssinica SIL"/>
        </w:rPr>
        <w:t>ጽናዕ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ወተዐገሥ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ወእንዘ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የትናገረኒ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ጸናዕኩ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አጽናዕከኒ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ታአምር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ለምንት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መጻእኩ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ኀቤከ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እትመየጥ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እጽብኦ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[ወወፂአየ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አነጽአ]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አረምያን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ወአዘዘኒ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ዘዜነውዎ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በመጽሐፈ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መኑሂ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ዘየአቢየኒ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በዝንቱ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ሚካኤል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መልአክክሙ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በሣልስ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ለቂሮስ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ቆምኩ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ወጽንዕ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ወይእዜኒ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ጽድቀ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ፍትሐ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አእግ[ኒ]ከ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ይትነሥአ[ሀ]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ፋርስ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፫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</w:t>
      </w:r>
      <w:r w:rsidR="00FD41BC" w:rsidRPr="002F49B4">
        <w:rPr>
          <w:rFonts w:ascii="Abyssinica SIL" w:hAnsi="Abyssinica SIL" w:cs="Abyssinica SIL"/>
        </w:rPr>
        <w:t>[.]</w:t>
      </w:r>
      <w:r w:rsidRPr="002F49B4">
        <w:rPr>
          <w:rFonts w:ascii="Abyssinica SIL" w:hAnsi="Abyssinica SIL" w:cs="Abyssinica SIL"/>
        </w:rPr>
        <w:t>ብዓሙ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ብለዐ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እምኵሉ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ወእምድኅረ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አኀዘ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ብዕሎ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ይትቃወሞሙ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አረማዊያነ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ወይትነሣእ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ኀያል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ወይኴንን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ምኵናነ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ወይገብር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ዘፈቀደ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ወተንሢአ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ትትቀጠቀጥ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ወትዘሮ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ነፋሳተ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ወኢውስተ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ደኃሪቱ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ወኢበ[ልዎ]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ምኵናኑ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ዘኰነነ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ትትመላኀ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ወለባዕዳን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ትትወሀብ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ወይጸንዕ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አዜብ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እምላእክቲሆ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ይጸንዕ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ወይኴንን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ምኵናነ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ወእምድኅረ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ዒማቲሁ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ይዴመሩ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አዜብ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ትበውእ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መስዕ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ትግበር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ቀትለ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1F8B49E8" w14:textId="5E211E97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ምስሌሁ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ወይጸንዕ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መዝራዕቱ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ወይትወሀብ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ላቲ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ወእለሂ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አምጽእዋ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ለወለተ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ወዘያጸንዖሙሂ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በመዋዕሊሆሙ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ጽኑዕ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ወይመጽእ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ወትበውእ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ምስከቡ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መስዕ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ወይገብር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ወያጸንዖሙ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ወይገፈትኦሙ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ለመላእክቲሆሙ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ስብሐቲሆሙ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ንዋየ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መፍትው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ወወርቆሙ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ወብሩሮሙ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ፄዋ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ወይወስድ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ግብጽ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መስዕ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ወይዐውእ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አዜብ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ወይሰወጥ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ብሔሮ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ወደቂቶሙ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ያስተጋብኡ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ሰረዊተ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ወይመጽእ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ወይትረአወይ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አዜብ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ወይወጽእ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ወይትቃተል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መስዕ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ወያተውም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ወይገብእ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እዴሁ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ወይኀሥእ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አሕዛቢሁ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ወያዐቢ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ወይቀድል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አእላፈ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ወይሰወጥ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መስዕ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ወያመጽእ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ሰራዊቱ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እምዘቀዲሙ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በደኀሪ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ይትነሥኡ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አዜብ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ወይትቃተሎሙ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አዜብ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በብዙኀ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ሰራዊተ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በጽኑዕ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ወኢይቀውሙ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ይቈጽሩ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ምክረ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ወይቀጥቅጥዎሙ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ወይወድቁ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ቅቱላን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ወክልኤሆሙ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ነገሥት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ያአኪዩ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ልቦሙ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ወበአኃቲ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ይትናገሩ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ሐሰተ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ወኢያረትዑ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ዕድሜሁ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ወየአቱ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ብሔሮ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ንዋየ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ወልብሰ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ሥርዓተ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ወይሃብእ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ወይትመፃዕ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ሥርዓተ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ቅድሳት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ወዘርኡ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ይትነሣእ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ያርኵሱ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መቅደስ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ወይበብሩ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ወያነብሩ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ጣዕተ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ወያማስኑ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ይዔምፁ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ሥርዓተ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ያመጽኡ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ዘያአምር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ይጸንዑ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ወይገብሩ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ወጠቢበነ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ይሊብዉ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ወይደክም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ኵናተ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211B243F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194v</w:t>
      </w:r>
    </w:p>
    <w:p w14:paraId="3D9EFCC2" w14:textId="294A3691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በእሳተ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ወበተጼውዎ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ወይትበረበሩ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በመዋዕሌሆሙ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ወደዊዮሙ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ይረድእዎሙ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ረድኤተ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ኅዳጠ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ወይትዌከሉ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ብዙኃን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ወይድሐፁ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ወይጔ[ዔ]ወዩ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እምጠቢባን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ያውዕይዎሙ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ወያኅስርዎሙ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ይትከሠት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በዕድሜሁ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ዘይቀውም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መካን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ቅዱስ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ወያነብብ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ለይለቡ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ወውእተ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አሚረ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ይትነሣእ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ሚካኤል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ዘይቀውም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ለደቂቀ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ወይከውን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ሕማመ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እምኔሁ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ወምንዳቤ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ዘኢኮነ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ከማሁ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እምአመ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ተፈጥሩ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አሕዛብ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አሚረ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ወይድኅኑ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ሕዝበከ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ዘተረከበ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መጽሐፍ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ወብዙኃን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ይነውሙ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መሬተ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ይትነሥኡ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ለሕይወት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ወእልክቱሰ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ለኅሳር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ወለኃፍረት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ዘለዓለም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ለበው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ይበርሁ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ብርሃነ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ጻድቃን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ከዋክብተ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ወሃዲ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ወአንተሂ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ዕጽዎ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ለዝነገር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ወኅትሞ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መጽሐፎ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ማኅለቅተ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ዓለም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ወእስመ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ይትሜሀሩ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በዙኃን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ወትበዝሕ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ጥበበ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ወነጸርኩ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ዳነኤል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ክልአነ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፪ይተ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ይቀውሙ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እምለፌ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ድንጋገ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ፈለግ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ወ፬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እምካሐ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ፈለግ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ለብእሲ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ዘይለብስ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ፈለግ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ማእዜኑ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ማኅለቅቱ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ትእምርተ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ወሰማዕክዎ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ለብእሲ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ዘይለብስ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በድነ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ዲበ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ፈለግ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ወአልዐሎ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የማኖ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ወጸጋሞ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ወመሐላ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ለዓለም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በጊዜሃ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ወበዕድሜሁ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በመንፈቀ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ዓመት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ኀልቀ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ዘርወቶሙ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ያእምሩ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ወአነሂ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ሰማዕኩ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ወኢጠየቱ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ደኃሪሁ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ለዝንቱ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ወይቤለኒ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ዕፅው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ወኅቱም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ነገሩ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ማኅለቅቱ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ዕድሜሁ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ይቤ</w:t>
      </w:r>
    </w:p>
    <w:p w14:paraId="17537027" w14:textId="2E7349E2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ይንዎሙ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ወያነጽሕዎሙ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ወያረስንዎሙ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ወይትቄደሱ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ብዙኃነ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ወይስሕቱ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ጊጉየን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ወኢይሌብሰዉ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ዐመፂያን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ወኢይጤይቁ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ጠቢባን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በጊዜ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ሣህሉ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ሣህለ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ዘወኅክዎ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ይትወሀብ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ርኵሶሙ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ያማስኑ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፲ወ፪፻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ወ፺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ብፁዕ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ዘተዐገሰ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ወበጽሐ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፲ወ፫፻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፴ወኀሙሰ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ወአንተሰ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ነዓ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አዕርፍ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ዓዲ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ወሰንበታተ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ይፈጽም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ማኅለቅቱ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ወታዕርፍ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ወትትነሣእ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ርስተከ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በደኃሪ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መዋዕል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</w:t>
      </w:r>
      <w:r w:rsidR="00FD41BC" w:rsidRPr="002F49B4">
        <w:rPr>
          <w:rFonts w:ascii="Abyssinica SIL" w:hAnsi="Abyssinica SIL" w:cs="Abyssinica SIL"/>
        </w:rPr>
        <w:t>[.]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ራእይ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፲፪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ወእምድኅረ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ሞተንጉሥ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አስ[ዉ]ያጌስ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ወተቀብረ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አበዊሁ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ቂሮስ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ፈረሰዊ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መንግሥቶ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ደቀ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ጽርሑ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ወይከብር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አዕርክቲሁ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ዘያመልኩ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ወያስተዋጽኡ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ሎ[ቱ]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አሜረ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ሲሳዮ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ስንዳሌ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ወካዕበ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በመስፈርተ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አርጣባስ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ወአበግዐ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ወወይነ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መስፈር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ወያመልኩ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ወየሐውር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አሚረ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ወይሰግድ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ወዳንኤልሰ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ይሰግድ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ለአምላኩ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ለምንት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ኢትሰግድ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ኢያመልክ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ጣዖተ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ዳእሙ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ዘፈጠረ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ሰማየ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ወምድረ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ወመኰንን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ለነፍስ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ይመስለከኑ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ኅያወ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ኢትሬኢይኒ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ወይሰቲ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ጸብሐት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ወሠሐተ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ኢያስሕቱከ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ጽቡር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ወአፍኣሁ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ብርት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ወኢይበልዕ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ወኢይሰቲ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ግሙራ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ወተምዐ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ወጸውዖሙ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ለገነውቱ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እምኢነገርከሙ[ኒ]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ሲሳየ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ትመውቱ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ወእመሰ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በጻሕ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ሊተ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ይመውት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ፀረፈ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ቤል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ለይኩን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</w:t>
      </w:r>
    </w:p>
    <w:p w14:paraId="668416D3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195r</w:t>
      </w:r>
    </w:p>
    <w:p w14:paraId="77023B31" w14:textId="746C8EC4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ያአክሉ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፸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ወደቅ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ወሖሩ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ገነውተ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ንሕነ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ነሐውር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አፍአ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ሥራዕ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</w:t>
      </w:r>
      <w:r w:rsidR="00FD41BC" w:rsidRPr="002F49B4">
        <w:rPr>
          <w:rFonts w:ascii="Abyssinica SIL" w:hAnsi="Abyssinica SIL" w:cs="Abyssinica SIL"/>
        </w:rPr>
        <w:t>[.]</w:t>
      </w:r>
      <w:r w:rsidRPr="002F49B4">
        <w:rPr>
          <w:rFonts w:ascii="Abyssinica SIL" w:hAnsi="Abyssinica SIL" w:cs="Abyssinica SIL"/>
        </w:rPr>
        <w:t>ዳቲሁ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ወቅዳኅ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ወይኖሂ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ወአስተናብር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ወዝጋሕ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ኆኅቶሂ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ወኅትሞ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በማ{ነ}ኅተምከ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ወጊሥ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በጽባሕ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ኢረከብከ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በልዐ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ንመውት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ወእመአኮ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ይኅሰወ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ላዕሌነ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ወእመንቱሰ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ያአምሩ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ዘይገብሩ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በታሕተ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ማአድ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ፍኖተ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ኅቡአ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ህየ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ይበውኡ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ህየ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ዘልፈ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ወይበልዑ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ወፂኦሙ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ሠር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ዘይበልዕ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ወአዘዘ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ለቈልዔሁ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ያምጽእ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ኀመደ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ወረከበ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በሐቲቱ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ወወፂኦሙ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ዐፀወ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ኆኅተ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ወኅተሙ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በማኅተመ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ወኀሊፎሙ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ገነውተ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በሌሊት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ያለምዱ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ወአንስቶሙ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ወበልዑ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ወሰትዩ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ወጌሡ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በጽባሕ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ዳኅንማኅተም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ዳኅን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አርኀወ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ኆኅተ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ነጸረ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ማእደ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ወወውዐ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ወአልብከ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ትምይንተ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ወሰሐቆ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ወአኀዘ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ኢይበ{እ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}ውስጠ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ነጽር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ምድረ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አሰረ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ምንትኑዝ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እሬኢ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አሰረ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ዕደው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ወተምዐ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ወአኀዞሙ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ለገነውተ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ወአንስቶሙ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ወደቆሙ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ወአርአይዎ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ኆኅተ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ኅቡአ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ይበውኡ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ወይበልዑ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ማአድ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ወቀተሎሙ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ቤልሃ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ወመጠዎ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ወቀጥቀጠ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ወነሠተ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ቤቶ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ካይሲ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ወያመልክዎ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</w:t>
      </w:r>
    </w:p>
    <w:p w14:paraId="2BA5BB64" w14:textId="5D0A28B7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ብርትኑ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ትብል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ወናሁ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ወይበልዕ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ወይሰቲ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ወኢትከል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ብሂሎቶ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ኢኮነ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ሕያው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ሰግድ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ሎቱ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አምላኪየ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እሰግድ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lastRenderedPageBreak/>
        <w:t>እስመ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ኀያው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አብሐኒ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እቅትሎ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ለዝኩ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ከይሲ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ዘእንበለ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መጥባሕት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ወበትር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አዐሕኩከ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ፒስ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ወሥዕርተ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ወሰብሐ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ወአብሰሎ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ኅቡረ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ወገብረ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ለኃልኅ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ወአፍአሞ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ለከይሲ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አፉሁ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ወውኂጦ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ነቅዐ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ከይሲ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ርኢ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አምላከክሙ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ወእምዝ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ሰሚዖሙ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ወተመይጡ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ላዕለ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ተሀይድ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ንንሥ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ቤልሃኒ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ቀተለ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ወቀጥቀጠ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ወከይሲኒ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ቀተለ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ወጋነትኒ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ቀተለ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ንሖር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ወየሀበነ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ወእመአኮ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ንቀትለከ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ወቤትከሂ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ጥቀ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ያጠወቅዎ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በግብር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ኮኖ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መጠዎሙ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ወወሰድዎ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ወኵሉ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አሚረ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ይሴስይዎሙ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ክልኤ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ሰብኤ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መክልኤ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በግዐ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ወአሜሁሰ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ኢወሀብዎሙ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ከመ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ይብልዕዎ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ወሀሎ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እንባቆም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በይሁዳ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ወአብሰለ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ተብሲለ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ወኅብስተ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ወወደየ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አስፋሪድ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ወወረደ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ሐቅለ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ይሰድ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ይበጽዑ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ለእምባቆም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ሰድ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ምስሐ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{ውስተ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}ግበ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እንበቁም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ኢየአምር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ወርኢኩ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አይቴ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ውእቱ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ወአኀዞ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በድማኁ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ወጾሮ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በስዕርተ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ርእሱ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ወአብጽሖ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ዘባቢሎን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በኀይለ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መንፈሱ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ወከልሐ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</w:t>
      </w:r>
    </w:p>
    <w:p w14:paraId="3614D856" w14:textId="77777777" w:rsidR="00A15635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f. 195v</w:t>
      </w:r>
    </w:p>
    <w:p w14:paraId="1012B715" w14:textId="58BC201A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1) ንባቆም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ንሣእ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ምሰሐ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ዘፈነወ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ተዘከረኒሁ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ወኢኢኀደጎሙ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ያፈቅርዎ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ወተንሥአ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ወበልዐ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ወአግበኦ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መልአከ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ለእንባቆም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ብሔሮ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ሶቤሃ</w:t>
      </w:r>
      <w:r w:rsidR="00C332CB" w:rsidRPr="002F49B4">
        <w:rPr>
          <w:rFonts w:ascii="Abyssinica SIL" w:hAnsi="Abyssinica SIL" w:cs="Abyssinica SIL"/>
        </w:rPr>
        <w:t xml:space="preserve">። </w:t>
      </w:r>
      <w:r w:rsidRPr="002F49B4">
        <w:rPr>
          <w:rFonts w:ascii="Abyssinica SIL" w:hAnsi="Abyssinica SIL" w:cs="Abyssinica SIL"/>
        </w:rPr>
        <w:t>ወመጽአ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በሰብዕት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ዕለት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ወለሐዎ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ወ{</w:t>
      </w:r>
      <w:r w:rsidR="00FD41BC" w:rsidRPr="002F49B4">
        <w:rPr>
          <w:rFonts w:ascii="Abyssinica SIL" w:hAnsi="Abyssinica SIL" w:cs="Abyssinica SIL"/>
        </w:rPr>
        <w:t>…………</w:t>
      </w:r>
      <w:r w:rsidRPr="002F49B4">
        <w:rPr>
          <w:rFonts w:ascii="Abyssinica SIL" w:hAnsi="Abyssinica SIL" w:cs="Abyssinica SIL"/>
        </w:rPr>
        <w:t>}ቀርበ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ኀበ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ግበ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አናብስት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ወነጸረ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ወርእዮ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ለዳንኤል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ይነብር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ወከልሐ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ንጉሥ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በዐቢይ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ቃል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39066C9B" w14:textId="041CE0BD" w:rsidR="00715A21" w:rsidRPr="002F49B4" w:rsidRDefault="00A15635" w:rsidP="00C332CB">
      <w:pPr>
        <w:jc w:val="both"/>
        <w:rPr>
          <w:rFonts w:ascii="Abyssinica SIL" w:hAnsi="Abyssinica SIL" w:cs="Abyssinica SIL"/>
        </w:rPr>
      </w:pPr>
      <w:r w:rsidRPr="002F49B4">
        <w:rPr>
          <w:rFonts w:ascii="Abyssinica SIL" w:hAnsi="Abyssinica SIL" w:cs="Abyssinica SIL"/>
        </w:rPr>
        <w:t>(col. 2) ወይቤ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ዐቢየ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እንተ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እግዚአብሔር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አምከ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ወአልቦ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በዕደ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ዘእንዘሌከ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ወአውፅኦ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ወለእልክቱሰ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እለ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ፈወዱ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ይትትልዎ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አውረድዎሙ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ውስተ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[ግብ]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ወበልዕዎሙ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ሶቤሃ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በቅድሜሁ</w:t>
      </w:r>
      <w:r w:rsidR="00C332CB" w:rsidRPr="002F49B4">
        <w:rPr>
          <w:rFonts w:ascii="Abyssinica SIL" w:hAnsi="Abyssinica SIL" w:cs="Abyssinica SIL"/>
        </w:rPr>
        <w:t xml:space="preserve">፨ </w:t>
      </w:r>
      <w:r w:rsidRPr="002F49B4">
        <w:rPr>
          <w:rFonts w:ascii="Abyssinica SIL" w:hAnsi="Abyssinica SIL" w:cs="Abyssinica SIL"/>
        </w:rPr>
        <w:t>ተፈጸመ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ዘዳንኤል</w:t>
      </w:r>
      <w:r w:rsidR="00C332CB" w:rsidRPr="002F49B4">
        <w:rPr>
          <w:rFonts w:ascii="Abyssinica SIL" w:hAnsi="Abyssinica SIL" w:cs="Abyssinica SIL"/>
        </w:rPr>
        <w:t xml:space="preserve">፡ </w:t>
      </w:r>
      <w:r w:rsidRPr="002F49B4">
        <w:rPr>
          <w:rFonts w:ascii="Abyssinica SIL" w:hAnsi="Abyssinica SIL" w:cs="Abyssinica SIL"/>
        </w:rPr>
        <w:t>ነቢይ</w:t>
      </w:r>
      <w:r w:rsidR="00C332CB" w:rsidRPr="002F49B4">
        <w:rPr>
          <w:rFonts w:ascii="Abyssinica SIL" w:hAnsi="Abyssinica SIL" w:cs="Abyssinica SIL"/>
        </w:rPr>
        <w:t xml:space="preserve">፡ </w:t>
      </w:r>
    </w:p>
    <w:p w14:paraId="46815731" w14:textId="77777777" w:rsidR="00715A21" w:rsidRPr="002F49B4" w:rsidRDefault="00000000">
      <w:r w:rsidRPr="002F49B4">
        <w:fldChar w:fldCharType="begin"/>
      </w:r>
      <w:r w:rsidRPr="002F49B4">
        <w:instrText xml:space="preserve"> INDEX \e "</w:instrText>
      </w:r>
      <w:r w:rsidRPr="002F49B4">
        <w:tab/>
        <w:instrText>" \c "1" \z "1031"</w:instrText>
      </w:r>
      <w:r w:rsidRPr="002F49B4">
        <w:fldChar w:fldCharType="separate"/>
      </w:r>
      <w:r w:rsidRPr="002F49B4">
        <w:fldChar w:fldCharType="end"/>
      </w:r>
    </w:p>
    <w:sectPr w:rsidR="00715A21" w:rsidRPr="002F49B4" w:rsidSect="00D85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4956" w14:textId="77777777" w:rsidR="008C0316" w:rsidRDefault="008C0316" w:rsidP="00D85B14">
      <w:pPr>
        <w:spacing w:after="0" w:line="240" w:lineRule="auto"/>
      </w:pPr>
      <w:r>
        <w:separator/>
      </w:r>
    </w:p>
  </w:endnote>
  <w:endnote w:type="continuationSeparator" w:id="0">
    <w:p w14:paraId="3C1DF027" w14:textId="77777777" w:rsidR="008C0316" w:rsidRDefault="008C0316" w:rsidP="00D8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E54E" w14:textId="77777777" w:rsidR="00365312" w:rsidRDefault="00365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6735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94C5A" w14:textId="2DC4B877" w:rsidR="00D85B14" w:rsidRDefault="00D85B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2E584" w14:textId="77777777" w:rsidR="00D85B14" w:rsidRDefault="00D85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DDA1C" w14:textId="77777777" w:rsidR="00365312" w:rsidRDefault="00365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2A62" w14:textId="77777777" w:rsidR="008C0316" w:rsidRDefault="008C0316" w:rsidP="00D85B14">
      <w:pPr>
        <w:spacing w:after="0" w:line="240" w:lineRule="auto"/>
      </w:pPr>
      <w:r>
        <w:separator/>
      </w:r>
    </w:p>
  </w:footnote>
  <w:footnote w:type="continuationSeparator" w:id="0">
    <w:p w14:paraId="4119F3E6" w14:textId="77777777" w:rsidR="008C0316" w:rsidRDefault="008C0316" w:rsidP="00D8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5CECB" w14:textId="77777777" w:rsidR="00365312" w:rsidRDefault="00365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27B7" w14:textId="0A487E48" w:rsidR="00D85B14" w:rsidRPr="00D85B14" w:rsidRDefault="00D85B14" w:rsidP="00365312">
    <w:pPr>
      <w:pStyle w:val="Header"/>
      <w:tabs>
        <w:tab w:val="right" w:pos="8931"/>
      </w:tabs>
      <w:rPr>
        <w:i/>
        <w:iCs/>
      </w:rPr>
    </w:pPr>
    <w:r w:rsidRPr="00365312">
      <w:rPr>
        <w:rFonts w:ascii="Brill" w:hAnsi="Brill"/>
        <w:i/>
        <w:iCs/>
      </w:rPr>
      <w:t>Daniel in EMML 1768</w:t>
    </w:r>
    <w:r w:rsidR="00365312">
      <w:rPr>
        <w:i/>
        <w:iCs/>
      </w:rPr>
      <w:tab/>
    </w:r>
    <w:r w:rsidR="00365312">
      <w:rPr>
        <w:i/>
        <w:iCs/>
      </w:rPr>
      <w:tab/>
    </w:r>
    <w:r w:rsidR="00365312">
      <w:rPr>
        <w:noProof/>
      </w:rPr>
      <w:drawing>
        <wp:inline distT="0" distB="0" distL="0" distR="0" wp14:anchorId="7F36F478" wp14:editId="7A4DA291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FECC" w14:textId="77777777" w:rsidR="00365312" w:rsidRDefault="00365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A21"/>
    <w:rsid w:val="00060597"/>
    <w:rsid w:val="00191584"/>
    <w:rsid w:val="0022599D"/>
    <w:rsid w:val="002F32C8"/>
    <w:rsid w:val="002F49B4"/>
    <w:rsid w:val="003209D6"/>
    <w:rsid w:val="00365312"/>
    <w:rsid w:val="00411C22"/>
    <w:rsid w:val="00524E65"/>
    <w:rsid w:val="00715A21"/>
    <w:rsid w:val="00784E70"/>
    <w:rsid w:val="00845BCA"/>
    <w:rsid w:val="008C0316"/>
    <w:rsid w:val="008F13B7"/>
    <w:rsid w:val="00911BBB"/>
    <w:rsid w:val="009F5374"/>
    <w:rsid w:val="00A15635"/>
    <w:rsid w:val="00A96A1C"/>
    <w:rsid w:val="00B26CEB"/>
    <w:rsid w:val="00BB5A7B"/>
    <w:rsid w:val="00C332CB"/>
    <w:rsid w:val="00D357F6"/>
    <w:rsid w:val="00D85B14"/>
    <w:rsid w:val="00DC50E5"/>
    <w:rsid w:val="00F24F47"/>
    <w:rsid w:val="00F71977"/>
    <w:rsid w:val="00FD41BC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8EF7A"/>
  <w15:docId w15:val="{5DF1233A-2825-4CAC-B87B-705CD76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D85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14"/>
  </w:style>
  <w:style w:type="character" w:styleId="UnresolvedMention">
    <w:name w:val="Unresolved Mention"/>
    <w:basedOn w:val="DefaultParagraphFont"/>
    <w:uiPriority w:val="99"/>
    <w:semiHidden/>
    <w:unhideWhenUsed/>
    <w:rsid w:val="00524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83279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6146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10</cp:revision>
  <dcterms:created xsi:type="dcterms:W3CDTF">2024-10-01T17:06:00Z</dcterms:created>
  <dcterms:modified xsi:type="dcterms:W3CDTF">2024-10-14T16:06:00Z</dcterms:modified>
</cp:coreProperties>
</file>